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293e" w14:textId="c7c2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7 июня 2024 года № 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Казахстан" к указанному приказу: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Казахстан" к указанному приказу: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государственного имущества и приватизации города Шымкент Комитета государственного имущества и приватизации Министерства финансов Республики Казахстан" к указанному приказу: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Казахстан" к указанному приказу: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Казахстан" к указанному приказу: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собственность;";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Казахстан" к указанному приказу: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собственность;".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органов Комитета государственного имущества и приватизации Министерства финансов Республики Казахстан обеспечить: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