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edb7" w14:textId="968e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25 декабря 2024 года № 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225-3)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"225-3) Положение об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 согласно приложению 225-3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Управление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225-3 в редакции согласно приложению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Д.К.)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налогового администрирования;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регулирования производства и оборота этилового спирта, алкогольной продукции и табачных изделий;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оборота нефтепродуктов и биотоплива;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почтовый индекс 010000, Республика Казахстан, город Астана, Алматинский район, улица А. Жубанова, 16.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налоговой проверки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камерального контроля оборота биотоплива;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"О государственных закупках";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"/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