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3f8" w14:textId="4b7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 октября 2024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 010000, Республика Казахстан, город Астана, район "Нұра", проспект Туран, 49".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