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7162" w14:textId="64d7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10 сентября 2024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Самар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Управления: почтовый индекс 071010, Республика Казахстан, Восточно-Казахстанская область, район Самар, село Самарское, улица Горохова, дом 56.".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Республики Казахстан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(далее – Департамент) в установленном законодательством Республики Казахстан порядке: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управления персоналом и внутреннего администрирования (Тобатаев Ч.А.) настоящий приказ довести до сведения Департамента.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Комитета государственных доходов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