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0309" w14:textId="0380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24 июня 2024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согласно приложению 224)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010000, Республика Казахстан, город Астана, проспект Мангилик ел, 63";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225), 235) и 242) исключить;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Положении Комитета государственных доходов Министерства финансов Республики Казахстан, утвержденном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по городам Астане, Алматы и Шымкенту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территориальных органов.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