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9727" w14:textId="de2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2024 года № 23/195-VIII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2025 – 2027 годы",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28.03.2025 </w:t>
      </w:r>
      <w:r>
        <w:rPr>
          <w:rFonts w:ascii="Times New Roman"/>
          <w:b w:val="false"/>
          <w:i w:val="false"/>
          <w:color w:val="000000"/>
          <w:sz w:val="28"/>
        </w:rPr>
        <w:t>№ 25/223-VIII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822 599 973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458 536 578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23 946 222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11 921 365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328 195 808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851 630 258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2 691 441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4 808 559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2 301 657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2 346 814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45 157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-34 023 383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34 023 383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12.12.2025 </w:t>
      </w:r>
      <w:r>
        <w:rPr>
          <w:rFonts w:ascii="Times New Roman"/>
          <w:b w:val="false"/>
          <w:i w:val="false"/>
          <w:color w:val="000000"/>
          <w:sz w:val="28"/>
        </w:rPr>
        <w:t>№ 31/276-VIII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2025 год в сумме 5 453 675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Шымкент от 12.12.2025 </w:t>
      </w:r>
      <w:r>
        <w:rPr>
          <w:rFonts w:ascii="Times New Roman"/>
          <w:b w:val="false"/>
          <w:i w:val="false"/>
          <w:color w:val="000000"/>
          <w:sz w:val="28"/>
        </w:rPr>
        <w:t>№ 31/276-VIII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районов в городе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маслихата города Шымкент" в установленном законодательством Республики Казахстан порядке обеспечить размещение настоящего решения на интернет-ресурсе маслихата города Шымкент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12.12.2025 </w:t>
      </w:r>
      <w:r>
        <w:rPr>
          <w:rFonts w:ascii="Times New Roman"/>
          <w:b w:val="false"/>
          <w:i w:val="false"/>
          <w:color w:val="ff0000"/>
          <w:sz w:val="28"/>
        </w:rPr>
        <w:t>№ 31/276-VIII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822 599 973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458 536 578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328 195 808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328 195 808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328 195 808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851 630 258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Шымкент от 28.03.2025 </w:t>
      </w:r>
      <w:r>
        <w:rPr>
          <w:rFonts w:ascii="Times New Roman"/>
          <w:b w:val="false"/>
          <w:i w:val="false"/>
          <w:color w:val="ff0000"/>
          <w:sz w:val="28"/>
        </w:rPr>
        <w:t>№ 25/223-VIII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625 373 035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-49 151 046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Шымкент от 28.03.2025 </w:t>
      </w:r>
      <w:r>
        <w:rPr>
          <w:rFonts w:ascii="Times New Roman"/>
          <w:b w:val="false"/>
          <w:i w:val="false"/>
          <w:color w:val="ff0000"/>
          <w:sz w:val="28"/>
        </w:rPr>
        <w:t>№ 25/223-VIII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-1 662 626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Шымкент от 12.12.2025 </w:t>
      </w:r>
      <w:r>
        <w:rPr>
          <w:rFonts w:ascii="Times New Roman"/>
          <w:b w:val="false"/>
          <w:i w:val="false"/>
          <w:color w:val="ff0000"/>
          <w:sz w:val="28"/>
        </w:rPr>
        <w:t>№ 31/276-VIII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34 890 059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19 101 853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10 457 665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