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8a070" w14:textId="358a0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Шымкент от 12 декабря 2023 года № 11/93-VIII "О бюджете города Шымкент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10 октября 2024 года № 21/182-VIII.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"О бюджете города Шымкент на 2024-2026 годы" от 12 декабря 2023 года № 11/93-VIII (зарегистрировано в Реестре государственной регистрации нормативных правовых актов под № 190099)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города Шымкент на 2024-2026 годы согласно приложениям 1, 2 и 3 к настоящему решению соответственно, в том числе на 2024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718 844 864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362 241 725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18 860 048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27 819 183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309 923 908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760 365 282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9 785 707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10 865 000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1 079 293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2 602 059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2 661 595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59 536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- 53 908 184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53 908 184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резерв акимата города на 2024 год в сумме 1 000 000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10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21/182-VIII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11/93-VIII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718 844 864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362 241 725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52 256 881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52 256 881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23 285 618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6 858 609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159 099 226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145 772 489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18 860 048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27 819 183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19 523 998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19 523 998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309 923 908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309 923 908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309 923 908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760 365 282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хозяйства, труда, государственного архитектурно-строительного контроля, контроля за использованием и охраной земель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мобилизационной подготовки, территориальной и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мобилизационной подготовки, территориальной и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5 359 453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5 359 453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306 951 061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220 469 879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146 041 337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84 756 181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13 683 289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и юношества по спорту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13 683 289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7 786 359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37 505 486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социальных услуг индивидуального помощника для лиц с инвалидностью первой группы, имеющих затруднение в передвижении, и специалиста жестового языка для лиц с инвалидностью по слуху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142 474 528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93 818 044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84 200 074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6 636 631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21 894 689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развития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19 458 899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9 167 982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37 960 427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архивов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16 741 633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внутренней 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внешних связей и креативной индустрии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туризма, внешних связей и креативной индустрии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 изделий и атрибутов ветеринарного назначения для проведения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11 199 116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89 010 272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17 290 913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18 636 259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18 609 588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мониторинга и контроля работ общественного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36 900 955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9 785 707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-53 908 184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53 908 184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10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21/182-VIII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11/93-VIII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районов в городе на 2024-2026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21 610 465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10 208 428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10 148 516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1 934 358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1 686 923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1 706 626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1 934 358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1 686 923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1 706 626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1 934 358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1 686 923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1 706 626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1 887 292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1 686 923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1 706 626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339 172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415 669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336 580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382 811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19 458 899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8 384 996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8 384 996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19 458 899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8 384 996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8 384 996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19 458 899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8 384 996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8 384 996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9 167 982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2 775 948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2 775 948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2 108 518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497 890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497 890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1 449 669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598 511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598 511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1 492 561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504 565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504 565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2 276 521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556 615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556 615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1 840 713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618 367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618 367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10 268 520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5 609 048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5 609 048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781 106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2 179 676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2 273 342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2 424 602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1 112 790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1 112 790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2 609 794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