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00709" w14:textId="3d007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Шымкент от 12 декабря 2023 года № 11/93-VIII "О бюджете города Шымкент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19 марта 2024 года № 14/116-VIII.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Шымкент "О бюджете города Шымкент на 2024-2026 годы" от 12 декабря 2023 года № 11/93-VIII (зарегистрировано в Реестре государственной регистрации нормативных правовых актов под № 190099)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Шымкент на 2024-2026 годы согласно приложениям 1, 2 и 3 к настоящему решению соответственно, в том числе на 2024 год в следующих объемах: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686 220 299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351 919 056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13 089 196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19 138 115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трансфертов – 302 073 932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693 817 218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10 024 938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10 865 000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840 062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- 17 621 857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17 621 857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14/116-VIIІ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11/93-VIII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Шымкент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686 220 299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351 919 056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74 322 091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52 256 881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22 896 265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15 140 691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157 943 819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145 772 489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10 051 138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13 089 196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2 025 899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19 138 115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3 053 185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302 073 932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302 073 932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302 073 932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693 817 218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2 613 881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1 988 714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2 139 615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4 804 329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7 927 735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мобилизационной подготовки, территориальной и гражданской обороны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мобилизационной подготовки, территориальной и гражданской обороны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28 223 534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22 802 684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21 996 629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13 450 898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8 542 579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287 211 300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49 687 088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202 826 813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143 375 832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45 315 138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5 492 188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4 983 799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84 161 110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42 206 339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Дополнительное образование для детей и юношества по спорту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13 620 332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26 458 598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2 088 407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24 260 248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3 656 637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3 654 143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3 483 072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3 117 471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8 273 597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39 629 760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6 096 979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1 387 312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9 339 774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7 078 351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обязательными гигиеническими средствами, предоставление социальных услуг индивидуального помощника для лиц с инвалидностью первой группы, имеющих затруднение в передвижении, и специалиста жестового языка для лиц с инвалидностью по слуху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6 688 962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133 461 558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79 064 396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6 597 283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71 690 781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41 935 572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4 427 176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22 140 950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17 955 072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развития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32 256 212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4 249 251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2 147 264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зоопарков и дендропарков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1 276 177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11 929 699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архивов города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1 207 524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10 667 923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9 603 964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5 134 482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и по делам молодежи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внутренней 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туризма, внешних связей и креативной индустрии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туризма, внешних связей и креативной индустрии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13 962 972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газотранспортной системы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6 962 026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10 870 619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Закуп изделий и атрибутов ветеринарного назначения для проведения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4 582 001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4 677 696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4 096 715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68 012 041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31 044 260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11 465 163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7 910 967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11 668 130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пассажирского транспорта и автомобильных дорог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мониторинга и контроля работ общественного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33 276 840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35 134 184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экономической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5 498 398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индустриальной инфраструктуры в рамках мер государственной поддержки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2 032 949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2 370 293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государственных грантов субъектам предпринимательства для реализации бизнес-идей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25 232 544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развития комфортной городской среды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14 594 220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развития инфраструктуры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физической культуры и спорта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4 486 052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10 024 938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307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города республиканского значения, столицы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сельского хозяйства и ветеринарии города республиканского значения, столицы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-17 621 857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17 621 857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19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14/116-VIIІ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11/93-VIII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районов в городе на 2024-2026 годы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 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28 677 245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10 208 428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10 148 516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1 666 726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1 686 923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306 024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307 230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340 791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332 509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362 237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382 811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342 879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347 135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24 244 649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24 244 649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24 244 649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8 384 996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9 524 145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2 775 948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2 775 948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1 834 384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497 890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1 708 535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504 565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2 056 545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556 615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2 153 066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618 367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618 367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14 689 468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5 609 048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5 609 048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1 658 639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3 115 605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1 146 458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1 146 458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3 225 627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1 089 800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3 195 322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1 112 790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3 494 275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Аль-Фарабийский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Каратауский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Енбекшинский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Туранский район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