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43d2" w14:textId="1f04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"SG NS"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декабря 2024 года № 6792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17 декабря 2029 года, без изъятия земельного участка у собственников и землепользователей товариществу с ограниченной ответственностью "SG NS",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улица К.Толеметова, № 64/1, № 64/6 общей площадью 0,0549 гектара для монтажа и эксплуатации системы труб отопления;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улица К.Толеметова, № 64/1, № 64/6 общей площадью 0,2807 гектара для монтажа и эксплуатации электросистемы;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улица К.Толеметова, № 64/1, № 64/6 общей площадью 0,0721 гектара для монтажа и эксплуатации системы труб отопления;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улица К.Толеметова, № 64/1, № 64/6 общей площадью 0,2311 гектара для монтажа и эксплуатации системы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улица К.Толеметова, № 64/1, № 64/6 общей площадью 0,2370 гектара для монтажа и эксплуатации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Шымкент, улица К.Толеметова, № 64/1, № 64/6 общей площадью 0,6955 гектара для монтажа и эксплуатации системы газопроводов.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"SG NS" должно в течение 10 рабочих дней перечислить сумму платы за сервитут в размере 3777 (три тысячи семьсот семьдесят семь), 19284 (девятнадцать тысяч двести восемьдесят четыре), 4953 (четыре тысячи девятьсот пятьдесят три), 15900 (пятнадцать тысяч девятьсот), 16306 (шестнадцать тысяч триста шесть) и 47850 (сорок семь тысяч восемьсот пятьдесят) тенге за 2024-2025 годы на счет 201910 Управления государственных доходов по городу Шымкент в соответствии с годовыми изменениями.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