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14240" w14:textId="9f142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на 2025 год</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города Шымкент от 19 декабря 2024 года № 6653. Прекращено действие в связи с истечением срока</w:t>
      </w:r>
    </w:p>
    <w:p>
      <w:pPr>
        <w:spacing w:after="0"/>
        <w:ind w:left="0"/>
        <w:jc w:val="both"/>
      </w:pPr>
      <w:bookmarkStart w:name="z1" w:id="0"/>
      <w:r>
        <w:rPr>
          <w:rFonts w:ascii="Times New Roman"/>
          <w:b w:val="false"/>
          <w:i w:val="false"/>
          <w:color w:val="000000"/>
          <w:sz w:val="28"/>
        </w:rPr>
        <w:t xml:space="preserve">
      В соответствии со </w:t>
      </w:r>
      <w:r>
        <w:rPr>
          <w:rFonts w:ascii="Times New Roman"/>
          <w:b w:val="false"/>
          <w:i w:val="false"/>
          <w:color w:val="000000"/>
          <w:sz w:val="28"/>
        </w:rPr>
        <w:t>статьей 107</w:t>
      </w:r>
      <w:r>
        <w:rPr>
          <w:rFonts w:ascii="Times New Roman"/>
          <w:b w:val="false"/>
          <w:i w:val="false"/>
          <w:color w:val="000000"/>
          <w:sz w:val="28"/>
        </w:rPr>
        <w:t xml:space="preserve"> Социального кодекса Республики Казахстан, подпунктом 7) </w:t>
      </w:r>
      <w:r>
        <w:rPr>
          <w:rFonts w:ascii="Times New Roman"/>
          <w:b w:val="false"/>
          <w:i w:val="false"/>
          <w:color w:val="000000"/>
          <w:sz w:val="28"/>
        </w:rPr>
        <w:t>статьи 18</w:t>
      </w:r>
      <w:r>
        <w:rPr>
          <w:rFonts w:ascii="Times New Roman"/>
          <w:b w:val="false"/>
          <w:i w:val="false"/>
          <w:color w:val="000000"/>
          <w:sz w:val="28"/>
        </w:rPr>
        <w:t xml:space="preserve"> Трудового кодекса Республики Казахстан,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18 Уголовно-исполнительного кодекса Республики Казахстан, </w:t>
      </w:r>
      <w:r>
        <w:rPr>
          <w:rFonts w:ascii="Times New Roman"/>
          <w:b w:val="false"/>
          <w:i w:val="false"/>
          <w:color w:val="000000"/>
          <w:sz w:val="28"/>
        </w:rPr>
        <w:t>подпунктом 17-3)</w:t>
      </w:r>
      <w:r>
        <w:rPr>
          <w:rFonts w:ascii="Times New Roman"/>
          <w:b w:val="false"/>
          <w:i w:val="false"/>
          <w:color w:val="000000"/>
          <w:sz w:val="28"/>
        </w:rPr>
        <w:t xml:space="preserve"> пункта 1 статьи 27 Закона Республики Казахстан "О местном государственном управлении и самоуправлении в Республике Казахстан", и </w:t>
      </w:r>
      <w:r>
        <w:rPr>
          <w:rFonts w:ascii="Times New Roman"/>
          <w:b w:val="false"/>
          <w:i w:val="false"/>
          <w:color w:val="000000"/>
          <w:sz w:val="28"/>
        </w:rPr>
        <w:t>приказом</w:t>
      </w:r>
      <w:r>
        <w:rPr>
          <w:rFonts w:ascii="Times New Roman"/>
          <w:b w:val="false"/>
          <w:i w:val="false"/>
          <w:color w:val="000000"/>
          <w:sz w:val="28"/>
        </w:rPr>
        <w:t xml:space="preserve"> Министра труда и социальной защиты населения Республики Казахстан от 17 октября 2023 года № 446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акимат города Шымкент ПОСТАНОВЛЯЕТ:</w:t>
      </w:r>
    </w:p>
    <w:bookmarkEnd w:id="0"/>
    <w:bookmarkStart w:name="z2" w:id="1"/>
    <w:p>
      <w:pPr>
        <w:spacing w:after="0"/>
        <w:ind w:left="0"/>
        <w:jc w:val="both"/>
      </w:pPr>
      <w:r>
        <w:rPr>
          <w:rFonts w:ascii="Times New Roman"/>
          <w:b w:val="false"/>
          <w:i w:val="false"/>
          <w:color w:val="000000"/>
          <w:sz w:val="28"/>
        </w:rPr>
        <w:t>
      1. Установить:</w:t>
      </w:r>
    </w:p>
    <w:bookmarkEnd w:id="1"/>
    <w:p>
      <w:pPr>
        <w:spacing w:after="0"/>
        <w:ind w:left="0"/>
        <w:jc w:val="both"/>
      </w:pPr>
      <w:r>
        <w:rPr>
          <w:rFonts w:ascii="Times New Roman"/>
          <w:b w:val="false"/>
          <w:i w:val="false"/>
          <w:color w:val="000000"/>
          <w:sz w:val="28"/>
        </w:rPr>
        <w:t xml:space="preserve">
      1) квоту рабочих мест на 2025 год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в городе Шымкент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2) квоту рабочих мест на 2025 год для трудоустройства лиц, освобожденных из мест лишения свободы, в городе Шымкент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3) квоту рабочих мест на 2025 год для трудоустройства лиц, состоящих на учете службы пробации, в городе Шымкент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bookmarkStart w:name="z3" w:id="2"/>
    <w:p>
      <w:pPr>
        <w:spacing w:after="0"/>
        <w:ind w:left="0"/>
        <w:jc w:val="both"/>
      </w:pPr>
      <w:r>
        <w:rPr>
          <w:rFonts w:ascii="Times New Roman"/>
          <w:b w:val="false"/>
          <w:i w:val="false"/>
          <w:color w:val="000000"/>
          <w:sz w:val="28"/>
        </w:rPr>
        <w:t>
      2. Государственному учреждению "Управление занятости и социальной защиты города Шымкент" в установленном законодательством Республики Казахстан порядке обеспечить:</w:t>
      </w:r>
    </w:p>
    <w:bookmarkEnd w:id="2"/>
    <w:p>
      <w:pPr>
        <w:spacing w:after="0"/>
        <w:ind w:left="0"/>
        <w:jc w:val="both"/>
      </w:pPr>
      <w:r>
        <w:rPr>
          <w:rFonts w:ascii="Times New Roman"/>
          <w:b w:val="false"/>
          <w:i w:val="false"/>
          <w:color w:val="000000"/>
          <w:sz w:val="28"/>
        </w:rPr>
        <w:t>
      1) в течение пяти рабочих дней со дня подписания настоящего постановления направление его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в электронном виде на казахском и русском языках, удостоверенном электронной цифровой подписью;</w:t>
      </w:r>
    </w:p>
    <w:p>
      <w:pPr>
        <w:spacing w:after="0"/>
        <w:ind w:left="0"/>
        <w:jc w:val="both"/>
      </w:pPr>
      <w:r>
        <w:rPr>
          <w:rFonts w:ascii="Times New Roman"/>
          <w:b w:val="false"/>
          <w:i w:val="false"/>
          <w:color w:val="000000"/>
          <w:sz w:val="28"/>
        </w:rPr>
        <w:t>
      2) размещение настоящего постановления на интернет-ресурсе акимата города Шымкент после его официального опубликования.</w:t>
      </w:r>
    </w:p>
    <w:bookmarkStart w:name="z4"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города Шымкент.</w:t>
      </w:r>
    </w:p>
    <w:bookmarkEnd w:id="3"/>
    <w:bookmarkStart w:name="z5" w:id="4"/>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города Шымкент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Сыздыкбеков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постановлению</w:t>
            </w:r>
            <w:r>
              <w:br/>
            </w:r>
            <w:r>
              <w:rPr>
                <w:rFonts w:ascii="Times New Roman"/>
                <w:b w:val="false"/>
                <w:i w:val="false"/>
                <w:color w:val="000000"/>
                <w:sz w:val="20"/>
              </w:rPr>
              <w:t>акимата города Шымкент</w:t>
            </w:r>
            <w:r>
              <w:br/>
            </w:r>
            <w:r>
              <w:rPr>
                <w:rFonts w:ascii="Times New Roman"/>
                <w:b w:val="false"/>
                <w:i w:val="false"/>
                <w:color w:val="000000"/>
                <w:sz w:val="20"/>
              </w:rPr>
              <w:t xml:space="preserve">от "____" __________ 2024 года </w:t>
            </w:r>
            <w:r>
              <w:br/>
            </w:r>
            <w:r>
              <w:rPr>
                <w:rFonts w:ascii="Times New Roman"/>
                <w:b w:val="false"/>
                <w:i w:val="false"/>
                <w:color w:val="000000"/>
                <w:sz w:val="20"/>
              </w:rPr>
              <w:t>№____</w:t>
            </w:r>
          </w:p>
        </w:tc>
      </w:tr>
    </w:tbl>
    <w:p>
      <w:pPr>
        <w:spacing w:after="0"/>
        <w:ind w:left="0"/>
        <w:jc w:val="left"/>
      </w:pPr>
      <w:r>
        <w:rPr>
          <w:rFonts w:ascii="Times New Roman"/>
          <w:b/>
          <w:i w:val="false"/>
          <w:color w:val="000000"/>
        </w:rPr>
        <w:t xml:space="preserve"> Квота на рабочие места для трудоустройства граждан из числа молодежи, оставшихся без попечительства родителей до достижения совершеннолетия или потерявших родителей, являющихся выпускниками образовательных учреждений, на 2025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работающих вне квоты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установленной квоты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"Центр оказания специальных социальных услуг №2" управления занятости и социальной защиты города Шымкент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"Центр оказания специальных социальных услуг в условиях оказания услуг на дому №7" управления занятости и социальной защиты города Шымкент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"Шымкентская городская специализированная детско-юношеская спортивная школа олимпийского резерва № 10 по видам борьбы" управления физической культуры и спорта города Шымкент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Частное учреждение колледж "Парасат" института Мардана Сапарбаева"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"Медицинский центр "ЕР – 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Товарищество с ограниченной ответственностью "SM texstil"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Общественное объединение "Zhaily meken"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предприниматель "Эверест"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постановлению</w:t>
            </w:r>
            <w:r>
              <w:br/>
            </w:r>
            <w:r>
              <w:rPr>
                <w:rFonts w:ascii="Times New Roman"/>
                <w:b w:val="false"/>
                <w:i w:val="false"/>
                <w:color w:val="000000"/>
                <w:sz w:val="20"/>
              </w:rPr>
              <w:t>акимата города Шымкент</w:t>
            </w:r>
            <w:r>
              <w:br/>
            </w:r>
            <w:r>
              <w:rPr>
                <w:rFonts w:ascii="Times New Roman"/>
                <w:b w:val="false"/>
                <w:i w:val="false"/>
                <w:color w:val="000000"/>
                <w:sz w:val="20"/>
              </w:rPr>
              <w:t xml:space="preserve">от "____" __________ 2024 года </w:t>
            </w:r>
            <w:r>
              <w:br/>
            </w:r>
            <w:r>
              <w:rPr>
                <w:rFonts w:ascii="Times New Roman"/>
                <w:b w:val="false"/>
                <w:i w:val="false"/>
                <w:color w:val="000000"/>
                <w:sz w:val="20"/>
              </w:rPr>
              <w:t>№____</w:t>
            </w:r>
          </w:p>
        </w:tc>
      </w:tr>
    </w:tbl>
    <w:p>
      <w:pPr>
        <w:spacing w:after="0"/>
        <w:ind w:left="0"/>
        <w:jc w:val="left"/>
      </w:pPr>
      <w:r>
        <w:rPr>
          <w:rFonts w:ascii="Times New Roman"/>
          <w:b/>
          <w:i w:val="false"/>
          <w:color w:val="000000"/>
        </w:rPr>
        <w:t xml:space="preserve"> Квота на рабочие места для трудоустройства лиц, освобожденных из мест лишения свободы, на 2025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на начало года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рабочих мест, занятых работниками, отнесенными к категории лиц, освобожденных из мест лишения свободы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установленной квоты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"Аль-Фараби" аппарата акима Аль-Фарабийского района города Шымкент"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"Еңбекші" аппарата акима Енбекшинского района города Шымкент"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"Каратау" аппарата акима Каратауского района города Шымкент"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"Управление энергетики и развития инфраструктуры города Шымкент" "Қуатжылуорталық-3" государственное коммунальное предприятие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"Завод безалкогольных напитков ВИЗиТ"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"Таза өлке"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"Алтын-Дан"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"Кока-Кола Алматы Боттлерс" (Шымкент)"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"Shymkent temir"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Товарищество с ограниченной ответственностью "Туркестанская транспортная компания"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"T-Bus"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Товарищество с ограниченной ответственностью "АРТ-Құрылыс"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Товарищество с ограниченной ответственностью "Текстильная фабрика B.A.E.R"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постановлению</w:t>
            </w:r>
            <w:r>
              <w:br/>
            </w:r>
            <w:r>
              <w:rPr>
                <w:rFonts w:ascii="Times New Roman"/>
                <w:b w:val="false"/>
                <w:i w:val="false"/>
                <w:color w:val="000000"/>
                <w:sz w:val="20"/>
              </w:rPr>
              <w:t>акимата города Шымкент</w:t>
            </w:r>
            <w:r>
              <w:br/>
            </w:r>
            <w:r>
              <w:rPr>
                <w:rFonts w:ascii="Times New Roman"/>
                <w:b w:val="false"/>
                <w:i w:val="false"/>
                <w:color w:val="000000"/>
                <w:sz w:val="20"/>
              </w:rPr>
              <w:t xml:space="preserve">от "____" __________ 2024 года </w:t>
            </w:r>
            <w:r>
              <w:br/>
            </w:r>
            <w:r>
              <w:rPr>
                <w:rFonts w:ascii="Times New Roman"/>
                <w:b w:val="false"/>
                <w:i w:val="false"/>
                <w:color w:val="000000"/>
                <w:sz w:val="20"/>
              </w:rPr>
              <w:t>№____</w:t>
            </w:r>
          </w:p>
        </w:tc>
      </w:tr>
    </w:tbl>
    <w:p>
      <w:pPr>
        <w:spacing w:after="0"/>
        <w:ind w:left="0"/>
        <w:jc w:val="left"/>
      </w:pPr>
      <w:r>
        <w:rPr>
          <w:rFonts w:ascii="Times New Roman"/>
          <w:b/>
          <w:i w:val="false"/>
          <w:color w:val="000000"/>
        </w:rPr>
        <w:t xml:space="preserve"> Квота на рабочие места для трудоустройства лиц, состоящих на учете в службе пробации, на 2025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на начало года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рабочих мест, занятых работниками, отнесенными к категории лиц, состоящих на учете службы пробации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установленной квоты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"Абай" аппарата акима Абайского района города Шымкент"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"Аль-Фараби" аппарата акима Аль-Фарабийского района города Шымкент"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"Еңбекші" аппарата акима Енбекшинского района города Шымкент"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"Каратау" аппарата акима Каратауского района города Шымкент"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Государственное учреждение "Управление энергетики и развития инфраструктуры города Шымкент" "Қуатжылуорталық-3" государственное коммунальное предприятие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"Жасыл белдеу" управления развития комфортной городской среды города Шымкент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"Завод безалкогольных напитков ВИЗиТ"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"Таза өлке"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"Кока-Кола Алматы Боттлерс" (Шымкент)"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"Shymkent temir"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Товарищество с ограниченной ответственностью "АРТ-Құрылыс"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Товарищество с ограниченной ответственностью "Текстильная фабрика B.A.E.R"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"Gold Aluminum (Голд Алюминум)"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"Оңтүстік құрылыс-сервис"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"Easy Pack Technology"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Товарищество с ограниченной ответственностью "Альянс Траст"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