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aeb7" w14:textId="5a6a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№ 1367 от 21 июля 2022 года "Об утверждении положения государственного учреждения "Управление финансов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декабря 2024 года № 6642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21 июля 2022 года № 1367 "Об утверждении положения государственного учреждения "Управление финансов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города Шымкент", утвержденное указанным постановлением, следующие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29) и 30)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"29) обеспечение организации работы по учету, хранению, оценке и дальнейшему использованию имущества, обращенного (поступившего) в коммунальную собственность города Шымкент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анализ выполнения планов развития коммунальных государственных предприятий, контролируемых государством акционерных обществ и товариществ с ограниченной ответственностью.".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"Управление финансов города Шымкент" Р. Бактыбаева.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 Каримова.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дополнений, внесенных в Положение государственного учреждения "Управление финансов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финансов города Шымкент" дополнить подпунктами 29) и 30)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обеспечение организации работы по учету, хранению, оценке и дальнейшему использованию имущества, обращенного (поступившего) в коммунальную собственность города Шымкент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анализ выполнения планов развития коммунальных государственных предприятий, контролируемых государством акционерных обществ и товариществ с ограниченной ответственностью.".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