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077d2" w14:textId="7107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сервитута товариществу с ограниченной ответственностью "RP Shymkent"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26 ноября 2024 года № 6174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сервитут сроком до 15 октября 2029 года, без изъятия земельного участка у собственников и землепользователей товариществу с ограниченной ответственностью "RP Shymkent", расположенные по адресу город Шымкент, улица Т.Рыскулова, №22 площадью 0,0645 гектара для прокладки и эксплуатации системы газопровода.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Товарищество с ограниченной ответственностью "RP Shymkent" должно в течение 10 рабочих дней перечислить сумму платы за сервитут в размере 4 438 (четыре тысяч четыреста тридцать восемь) тенге за 2024-2025 годы на счет 201910 Управления государственных доходов по городу Шымкент в соответствии с годовыми изменениями.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Шымкент К. Асылова.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