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5bc3" w14:textId="2d95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государственного учреждения "Управление физической культуры и спорта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ноября 2024 года № 6164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Шымкент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Положение государственного учреждения "Управление физической культуры и спорта города Шымкент",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29 ноября 2021 года № 1502 "Об утверждении Положения государственного учреждения "Управление физической культуры и спорта города Шымкент",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города Шымкент" в установленном законодательством Республики Казахстан порядке принять все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С. Құранбек.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внесенных изменений в Положение государственного учреждения "Управление физической культуры и спорта города Шымкент" 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, Главы 1 Положения "Общие положения" изложить следующей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Местонахождение юридического лица: Республика Казахстан, город Шымкент, район Тұран, улица Мадели Кожа, здание № 1А, индекс 160021.".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>, Главы 5 Положения "Реорганизация и упразднение государственного органа" изложить следующей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Реорганизация и упразднение государственного учреждения "Управление физической культуры и спорта города Шымкент"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физической культуры и спорта города Шымкент":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"Школа высшего спортивного мастерства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"Шымкентская городская комплексная школа высшего спортивного мастерства"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подготовки олимпийского резерва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"Шымкентская городская специализированная детско-юношеская спортивная школа олимпийского резерва № 1"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"Шымкентская городская специализированная детско-юношеская спортивная школа олимпийского резерва № 2 по легкой атлетике и велоспорту"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"Шымкентская городская специализированная детско-юношеская спортивная школа олимпийского резерва № 4 имени Ляззат Тажиевой"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"Шымкентская городская специализированная детско-юношеская спортивная школа олимпийского резерва №6 по видам тенниса"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"Шымкентская городская специализированная детско-юношеская спортивная школа олимпийского резерва № 8 по зимним видам спорта"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"Шымкентская городская специализированная детско-юношеская спортивная школа олимпийского резерва № 9 по художественной гимнастике"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"Шымкентская городская специализированная детско-юношеская спортивная школа олимпийского резерва № 10 по видам борьбы"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"Шымкентская городская специализированная детско-юношеская спортивная школа № 11 по восточным единоборствам"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"Шымкентская городская детско-юношеская спортивная школа № 12"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"Шымкентская городская детско-юношеская спортивная школа № 13 по игровым видам"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"Шымкентская городская специализированная детско-юношеская спортивная школа олимпийского резерва № 14 по стрелковым и смежным видам спорта"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"Шымкентская городская комплексная специализированная детско-юношеская спортивная школа олимпийского резерва № 15 по единоборствам"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"Шымкентская городская специализированная детско-юношеская спортивная школа олимпийского резерва № 16 по гимнастике"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"Шымкентская городская специализированная детско-юношеская спортивная школа олимпийского резерва № 17 по футболу"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"Шымкентская городская специализированная детско-юношеская спортивная школа олимпийского резерва № 18"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"Спортивная школа для лиц с инвалидностью № 19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"Шымкентская городская специализированная детско-юношеская спортивная школа олимпийского резерва № 20 по тяжелой атлетике"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"Комплексный спортивный клуб по национальным и конным видам спорта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"Профессиональный клуб по видам бокса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"Спортивный клуб – академия футбола "Оңтүстік"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"Спортивный клуб по игровым видам "Шымкент"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"Диреция развития физической культуры и проведения мероприятий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"Врачебно-физкультурный диспансер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"Дирекция спортивных сооружений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казенное предприятие "Центральный водно-спортивный комплекс"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Акционерное общество "Профессиональный футбольный клуб "Ордабасы";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Товарищество с ограниченной ответсвенностью "Дворец спорта" города Шымкент.".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