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ca58" w14:textId="920c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Шымкент № 1464 от 23 ноября 2021 года "Об утверждении положения государственного учреждения "Управление государственных закупок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20 ноября 2024 года № 6019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23 ноября 2021 года № 1464 "Об утверждении положения государственного учреждения "Управление государственных закупок города Шымкент"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государственном учреждении "Управление государственных закупок города Шымкент",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пятым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"беспрепятственно знакомиться с документацией, содержащей сведения, составляющие государственные секреты, относящейся к вопросам рассмотрения жалоб на действия (бездействие), решения заказчика, организатора, единого организатора, экспертной комиссии (эксперта), с учетом соблюдения режима секретности, служебной, коммерческой или иной охраняемой законом тайны в соответствии с законами Республики Казахстан;";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15-1), 15-2) и 15-3)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"15-1) рассматривает жалобы потенциальных поставщиков при осуществлении государственных закупок в соответствии с законодательством Республики Казахстан о государственных закупках;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15-2) принимает решение об удовлетворении или об отказе в удовлетворении жалобы потенциального поставщика при осуществлении государственных закупок в соответствии с законодательством Республики Казахстан о государственных закупках;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15-3) принимает решение о пересмотре, об отмене либо об отказе в отмене итогов государственных закупок в соответствии с законодательством Республики Казахстан о государственных закупках;".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государственных закупок города Шымкент"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на казахском и русском языках, удостоверенном электронной цифровой подписью;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Шымкент.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от 23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1464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 изменение, внесенного в Положение государственного учреждения "Управление государственных закупок города Шымкент"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23 ноября 2021 года № 1464 "Об утверждении положения государственного учреждения "Управление государственных закупок города Шымкент" следующее изменение: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государственном учреждении "Управление государственных закупок города Шымкент", утвержденном указанным постановлением: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пятым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"беспрепятственно знакомиться с документацией, содержащей сведения, составляющие государственные секреты, относящейся к вопросам рассмотрения жалоб на действия (бездействие), решения заказчика, организатора, единого организатора, экспертной комиссии (эксперта), с учетом соблюдения режима секретности, служебной, коммерческой или иной охраняемой законом тайны в соответствии с законами Республики Казахстан;";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15-1), 15-2) и 15-3)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"15-1) рассматривает жалобы потенциальных поставщиков при осуществлении государственных закупок в соответствии с законодательством Республики Казахстан о государственных закупках;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15-2) принимает решение об удовлетворении или об отказе в удовлетворении жалобы потенциального поставщика при осуществлении государственных закупок в соответствии с законодательством Республики Казахстан о государственных закупках;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15-3) принимает решение о пересмотре, об отмене либо об отказе в отмене итогов государственных закупок в соответствии с законодательством Республики Казахстан о государственных закупках;".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