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6d6d" w14:textId="0666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"ST-SERVICE KZ"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сентября 2024 года № 4742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27 августа 2029 года, без изъятия земельного участка у собственников и землепользователей товариществу с ограниченной ответственностью "ST-SERVICE KZ",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микрорайон Акжайык, площадью 0,0857 гектара для монтажа и эксплуатации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микрорайон Акжайык, общей площадью 0,0516 гектара для монтажа и эксплуатации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микрорайон Акжайык, общей площадью 0,0751 гектара для монтажа и эксплуатации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микрорайон Акжайык, общей площадью 0,0548 гектара для монтажа и эксплуатации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микрорайон Акжайык, общей площадью 0,0105 гектара для монтажа и эксплуатации инженерных сетей.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"ST-SERVICE KZ" должно в течение 10 рабочих дней перечислить сумму платы за сервитут в размере 5896 (пять тысяч восемьсот девяносто шесть), 3550 (три тысячи пятьсот пятьдесят), 5167 (пять тысяч сто шестьдесят семь), 3763 (три тысячи семьсот шестьдесят три) и 722 (семьсот двадцать два) тенге за 2024-2025 годы на счет 201910 Управления государственных доходов по городу Шымкент в соответствии с годовыми изменениями.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