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c38a" w14:textId="fddc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Дирекции по управлению проектами филиала акционерного общества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26 июля 2024 года № 3914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сервитут сроком до 08 июля 2027 года, без изъятия земельного участка у собственников и землепользователей Дирекции по управлению проектами филиала акционерного общества "Казахтелеком" на земельный участок КГУ "Общеобразовательная средняя школа № 70 имени Сансызбая Бекбосынова" управления образования города Шымкент расположенный по адресу город Шымкент, Каратауский район, жилой массив Шапырашты, улица Акасык б/н площадью 0,0206 гектара для прокладки и эксплуатации линий электропередачи.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архитектуры, градостроительства и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Шымкент К.Асылову.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Сыздыкбеков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