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a1a" w14:textId="fa8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"ПГУ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июля 2024 года № 3685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05 июля 2028 года, без изъятия земельного участка у собственников и землепользователей товариществу с ограниченной ответственностью "ПГУ Туркестан", на земельный участок, расположенный по адресу город Шымкент, Каратауский район, площадью 20,0859 га для прокладки и эксплуатации электрической сети мощностью 220 кВ необходимой для парогазовой установки,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А.Каримова.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