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112f" w14:textId="89a1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5 апреля 2024 года № 1665. Утратило силу постановлением акимата города Шымкент от 1 июля 2024 года № 3113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01.07.2024 № 3113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10 Закона Республики Казахстан "О ветеринарии", на основании представления главного государственного ветеринарно-санитарного инспектора территориальной инспекции Комитета ветеринарного контроля и надзора Министерства сельского хозяйства Республики Казахстан по городу Шымкент от 03 апреля 2024 года № 05-03/192-И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территории дома № 85Б по улице А. Байтурсынова района Тұран города Шымкент в связи с появлением бешенства у кошки;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вдоль улицы М. Маметовой Аль-Фарабийского района города Шымкент в связи с появлением бешенства у хомяка;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вдоль улицы М. Серсенбаева района Тұран города Шымкент в связи с появлением бешенства у собаки.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города Шымкент от 06.05.2024 </w:t>
      </w:r>
      <w:r>
        <w:rPr>
          <w:rFonts w:ascii="Times New Roman"/>
          <w:b w:val="false"/>
          <w:i w:val="false"/>
          <w:color w:val="000000"/>
          <w:sz w:val="28"/>
        </w:rPr>
        <w:t>№ 2200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Исполнение настоящего постановления возложить на исполняющего обязанности руководителя управления сельского хозяйства и ветеринарии города Шымкент Т. Мекамбаева.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А. Каримова.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