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6627" w14:textId="2f5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жилья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марта 2024 года № 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постановлением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жилья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жилья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Шымкент К. Асылова.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 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2024 года № 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жилья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жилья города Шымкент" (далее – Управление) является государственным органом Республики Казахстан, осуществляющим руководство в сфере жилищных отношений.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жилья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район Туран, проспект Республики, дом № 12 А, индекс 160005.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Задачей: является реализация основных направлений государственной политики в сфере жилищных отношений на территории города Шымкент в соответствии с действующим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служебной переписки с государственными и негосударственными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акиму города и в исполнительные органы о совершенствовании деятельности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запрашивание и получение от государственных органов, иных организации информацию, необходимой для осуществления функций, возложенных на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распоряжений акима, постановлений акимата города, решений маслихата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жилищную помощь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приватизацию жилищ из государственного жилищного фонда на условиях и в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инвентаризации жилищного фонда и осуществляет учет функционирующих многоквартирных жилых домов с заполнением итоговых сведений в соответствии с правилами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и защищает его имущественные права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законами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основные направления государственной политики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кадастрового паспорта объекта недвижимости на многоквартирный жилой дом и придомовой земельный участок в случае поступления соответствующего обращения от собственников квартир, нежилых помещений на основании решения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 при наличии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коммунальной собственностью находящейся на балансе Управления в соответствии с законодательными актами и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передачу в собственность граждан жилищ из жилищного фонда на условиях и в порядке,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жилищные сертификаты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учет граждан Республики Казахстан, которым может быть предоставлено жилище из коммунального жилищного фонда или жилище, арендованное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инвентаризацию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подготовку материалов, вносимых на рассмотрение жилищной комиссии акимата города Шымкент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и восстановления очередности граждан Республики Казахстан, нуждающихся в жилище из коммунального жилищного фонда,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 приватизации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оформляет договоры найма на жилище, предоставленное из коммунального жилищного фонда и вносит их в реестр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жилищем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служебным жилищем, предназначенным для заселения гражданами Республики Казахстан на период выполнения ими обязанностей, связанных с характером их 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организацию работ по приобретению имущества на основании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государственные программы, касающиеся вопросов в сфере жилищного отношения,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работы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законодательства о противодействии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