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f12bd" w14:textId="77f12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Дирекции по управлению проектами филиала акционерного общества "Казахтелеком"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15 февраля 2024 года № 519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сроком до 08 января 2034 года, без изъятия земельного участка у собственников и землепользователей Дирекции по управлению проектами филиала акционерного общества "Казахтелеком", на нижеследующие земельные участки, расположенные по адресу: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город Шымкент, по улице Тасуат от трассы Шымсити до существующего колодца площадью 0,0396 га для телекоммуникационной инфраструктуры, телефонной канализации, установки опоры ККС и колодец, устройства волоконно-оптической кабели,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город Шымкент, вдоль улицы Т.Утегенова до железобетонных опор, по улице Нурлытан до поворота улицы Балгын, площадью 0,105 га для телекоммуникационной инфраструктуры, телефонной канализации, установки опоры ККС и колодец, устройства волоконно-оптической кабели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город Шымкент, вдоль улицы Кулыншакты до поворота Бакконган площадью 0,076 гектара для телекоммуникационной инфраструктуры, телефонной канализации, установки опоры ККС и колодец, устройства волоконно-оптической кабели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город Шымкент, от пожарной станции до улицы Тобылгы, Алгыс, Акбосага, вдоль улицы Шубаркудык, площадью 0,63 гектара для телекоммуникационной инфраструктуры, телефонной канализации, установки опоры ККС и колодец, устройства волоконно-оптической кабели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город Шымкент, от улицы Сырым батыра, №11-4 до заправочной станции МАИСС, площадью 0,006 гектара для телекоммуникационной инфраструктуры, телефонной канализации, установки опоры ККС и колодец, устройства волоконно-оптической кабели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город Шымкент, вдоль улицы Алтындала до железобетонной опоры, вдоль улицы Орис до кафе Коркем площадью 0,026 гектара для телекоммуникационной инфраструктуры, телефонной канализации, установки опоры ККС и колодец, устройства волоконно-оптической кабели, согласно приложению 2 к настоящему постановлению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город Шымкент, микрорайон Туран, №359/1, площадью 0,0620 гектара для телекоммуникационной инфраструктуры, телефонной канализации, установки опоры ККС и колодец, устройства волоконно-оптической кабели,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город Шымкент, от поворота Шергала до железобетонной опоры улицы Мухит, площадью 0,088 гектара для телекоммуникационной инфраструктуры, телефонной канализации, установки опоры ККС и колодец, устройства волоконно-оптической кабели,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город Шымкент, вдоль улицы Н.Назарбаева до поворотов улиц Буланды, Акбота, Кулагер, площадью 0,78 гектара для телекоммуникационной инфраструктуры, телефонной канализации, установки опоры ККС и колодец, устройства волоконно-оптической кабели,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архитектуры, градостроительства и земельных отношений города Шымкент" принять меры, вытекающие из настоящего постановления.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первого заместителя акима города Шымкент Асылова 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Сыздыкбеков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 №___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"____" ___________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Дирекции по управлению проектами филиала акционерного общества "Казахтелеком"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 (собственников), кадастровый номер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установления публичного сервитута,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сельхозугодий, пастбища,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пунктов, гектар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22330054190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5,2723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22330054065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22330053866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193091941533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193091941274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193091903997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193091903994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193091903928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19309178415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19309178365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19309178234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19309178215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19309178210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19309178139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 №___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"____" ___________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Дирекции по управлению проектами филиала акционерного общества "Казахтелеком"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 (собственников), кадастровый номер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установления публичного сервитута,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сельхозугодий, пастбища,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пунктов, гектар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 №___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___________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Дирекции по управлению проектами филиала акционерного общества "Казахтелеком"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 (собственников), кадастровый номер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установления публичного сервитута,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сельхозугодий, пастбища,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пунктов, гектар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193091923344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193091923293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19309192182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 №___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"____" ___________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Дирекции по управлению проектами филиала акционерного общества "Казахтелеком"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 (собственников), кадастровый номер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установления публичного сервитута,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сельхозугодий, пастбища,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пунктов, гектар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19309072411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19309072410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193090723859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193090721919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 №___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"____" ___________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Дирекции по управлению проектами филиала акционерного общества "Казахтелеком"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 (собственников), кадастровый номер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установления публичного сервитута,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сельхозугодий, пастбища,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пунктов, гектар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223300331063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19309073653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193090731015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 №___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"____" ___________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Дирекции по управлению проектами филиала акционерного общества "Казахтелеком"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 (собственников), кадастровый номер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установления публичного сервитута,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сельхозугодий, пастбища,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пунктов, гектар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22330032598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22330032254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223300321150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275,608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223300321101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22330032017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22327004908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22327004808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193092003267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193092003266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193092003109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193092003108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193092002909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193092002739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193092002513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193092002226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193092002103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193092001910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193092001909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193092001886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193092001396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193092001006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193090611933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193090611928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 №___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"____" ___________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Дирекции по управлению проектами филиала акционерного общества "Казахтелеком"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 (собственников), кадастровый номер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установления публичного сервитута,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сельхозугодий, пастбища,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пунктов, гектар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193091943774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193091941041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 №___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"____" ___________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Дирекции по управлению проектами филиала акционерного общества "Казахтелеком"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 (собственников), кадастровый номер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установления публичного сервитута,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сельхозугодий, пастбища,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пунктов, гектар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193090723976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193090723975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 №___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"____" ___________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Дирекции по управлению проектами филиала акционерного общества "Казахтелеком"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 (собственников), кадастровый номер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установления публичного сервитута,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сельхозугодий, пастбища,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пунктов, гектар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22330036258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14,0644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22330036228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