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c07a" w14:textId="659c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октября 2024 года № 2768. Отменен приказом Министра финансов Республики Казахстан от 28 апреля 2025 года № 201.</w:t>
      </w:r>
    </w:p>
    <w:p>
      <w:pPr>
        <w:spacing w:after="0"/>
        <w:ind w:left="0"/>
        <w:jc w:val="both"/>
      </w:pPr>
      <w:r>
        <w:rPr>
          <w:rFonts w:ascii="Times New Roman"/>
          <w:b w:val="false"/>
          <w:i w:val="false"/>
          <w:color w:val="ff0000"/>
          <w:sz w:val="28"/>
        </w:rPr>
        <w:t xml:space="preserve">
      Сноска. Отменен приказом Министра финансов РК от 28.04.2025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ПРИКАЗЫВАЮ:</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12"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4"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2768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5" w:id="6"/>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Руководитель аппарата Высшей аудиторской палаты,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городах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 w:id="8"/>
    <w:p>
      <w:pPr>
        <w:spacing w:after="0"/>
        <w:ind w:left="0"/>
        <w:jc w:val="both"/>
      </w:pPr>
      <w:r>
        <w:rPr>
          <w:rFonts w:ascii="Times New Roman"/>
          <w:b w:val="false"/>
          <w:i w:val="false"/>
          <w:color w:val="000000"/>
          <w:sz w:val="28"/>
        </w:rPr>
        <w:t>
      Примечания:</w:t>
      </w:r>
    </w:p>
    <w:bookmarkEnd w:id="8"/>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Министерство внутренних дел Республики Казахстан и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2768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2" w:id="9"/>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 w:id="10"/>
    <w:p>
      <w:pPr>
        <w:spacing w:after="0"/>
        <w:ind w:left="0"/>
        <w:jc w:val="both"/>
      </w:pPr>
      <w:r>
        <w:rPr>
          <w:rFonts w:ascii="Times New Roman"/>
          <w:b w:val="false"/>
          <w:i w:val="false"/>
          <w:color w:val="000000"/>
          <w:sz w:val="28"/>
        </w:rPr>
        <w:t>
      Примечание:</w:t>
      </w:r>
    </w:p>
    <w:bookmarkEnd w:id="10"/>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p>
      <w:pPr>
        <w:spacing w:after="0"/>
        <w:ind w:left="0"/>
        <w:jc w:val="both"/>
      </w:pPr>
      <w:r>
        <w:rPr>
          <w:rFonts w:ascii="Times New Roman"/>
          <w:b w:val="false"/>
          <w:i w:val="false"/>
          <w:color w:val="000000"/>
          <w:sz w:val="28"/>
        </w:rPr>
        <w:t>
      *** в случае наличия;</w:t>
      </w:r>
    </w:p>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суда, прокурора, заместителя прокурора.</w:t>
      </w:r>
    </w:p>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