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6f59" w14:textId="69e6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Шымкент № 318 от 22 февраля 2022 года "Об утверждении положения государственного учреждения "Управление контроля и качества городской среды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5 февраля 2024 года №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22 февраля 2022 года № 318 "Об утверждении положения государственного учреждения "Управление контроля и качества городской среды города Шымкент"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контроля и качества городской среды города Шымкент", утвержденное указанным постановлением, следующие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"27-1) рассмотрение дела об административных правонарушениях и наложение административных взысканий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объектов социальной инфраструктуры) Кодекса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27-2) рассмотрение дел об административных правонарушениях и наложение административных взысканий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охранных зон объектов систем газоснабжения бытовых и коммунально-бытовых потребителей) Кодекса Республики Казахстан об административных правонарушениях;";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назначает на должность и освобождает от должности руководителя учреждения, находящегося в ведении управления;";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"Газотехническая служба города Шымкент" управления контроля и качества городской среды города Шымкент.".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контроля и качества городской среды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временно исполняющего обязанности руководителя государственного учреждения "Управление контроля и качества городской среды города Шымкент" М. Абдинурова.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Н. Ергешбек.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22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дополнений, внесенных в Положение государственного учреждения "Управление контроля и качества городской среды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22 февраля 2022 года № 318 "Об утверждении положения государственного учреждения "Управление контроля и качества городской среды города Шымкент"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контроля и качества городской среды города Шымкент", утвержденное указанным постановлением,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"27-1) рассмотрение дела об административных правонарушениях и наложение административных взысканий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объектов социальной инфраструктуры) Кодекса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27-2) рассмотрение дел об административных правонарушениях и наложение административных взысканий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охранных зон объектов систем газоснабжения бытовых и коммунально-бытовых потребителей) Кодекса Республики Казахстан об административных правонарушениях;";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назначает на должность и освобождает от должности руководителя учреждения, находящегося в ведении управления;";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"Газотехническая служба города Шымкент" управления контроля и качества городской среды города Шымкент.".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