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3a92" w14:textId="cd33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декабря 2024 года № 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228-2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"228-2. Управление государственных доходов по району "Сарайшық" Департамента государственных доходов по городу Астане Комитета государственных доходов Министерства финансов Республики Казахстан.".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(Дуйсембиев Ж.Ж.)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