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f10d" w14:textId="a68f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6 декабря 2024 года № 804. Отменен приказом Министра финансов Республики Казахстан от 4 апреля 2025 года № 149.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Отменен приказом Министра финансов РК от 04.04.2025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06.12.2024.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9756) следующие изменение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Единой бюджетной классификации Республики Казахстан, утвержденной указанным приказом: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классификации расходов бюджета: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"Здравоохранение":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"Охрана здоровья населения":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226 "Министерство здравоохранения Республики Казахстан":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053 "Обеспечение хранения специального медицинского резерва и развитие инфраструктуры здравоохранения":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140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"140 Услуги по запуску в эксплуатацию новых объектов здравоохранения на республиканском уровне";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"Спорт":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650 "Министерство туризма и спорта Республики Казахстан":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036 "Развитие спорта высших достижений":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112 следующего содержания: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 Целевые трансферты на развитие областным бюджетам, бюджетам городов республиканского значения, столицы на развитие объектов спорта";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223 "Министерство цифрового развития, инноваций и аэрокосмической промышленности Республики Казахстан":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205 "Обеспечение инновационного развития Республики Казахстан":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подпрограммы 103 "Создание инновационной экосистемы на базе Международного технопарка IT-стартапов "Астана Хаб"" изложить в следующей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 Создание инновационной экосистемы на базе международного технологического парка "Астана Хаб"".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6 декабря 2024 года и подлежит официальному опубликованию.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