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28e0" w14:textId="7872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подлежащих мониторингу крупных налогоплательщиков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декабря 2024 года №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подлежащих мониторингу крупных налогоплательщиков.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15 декабря 2022 года № 1290 "Об утверждении Перечня налогоплательщиков, подлежащих мониторингу крупных налогоплательщиков".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 № 798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налогоплательщиков, подлежащих мониторингу крупных налогоплательщиков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"Народный 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"Единый накопительный пенсионный фонд"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971240002115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"Kaspi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Казахмыс"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"Транснациональная компания "Казхром"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Aktogay" (КАЗ Минералз Актогай)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090840006023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"СарыаркаАвтоПром"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100540013595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"Qarmet"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080240013062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"Евразийский 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 Алтыналмас"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ЦентрКредит"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"First Heartland Jusan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"Hyundai Trans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180740014575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"Magnum Cash&amp;Carry"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081040004326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"ForteBank"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990740000683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010940000162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"Торговая Компания "Мегаполис-Казахстан"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960740000122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"Фридом Банк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090740019001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Bozshakol" (КАЗ Минералз Бозшаколь)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090540005490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"PetroRetail"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181040037076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"Arena S" (Арена 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090840013770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"Bereke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930740000137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 - Актобемунайгаз"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920240000127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120240021112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"Altyntau Kokshetau"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101040011256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"Kaspi Магазин"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150540002688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"Technodom Operator" (Технодом Оператор)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121140008045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"Аграрная кредитная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010340000953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"Кока-Кола Алматы Боттлерс"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010140000669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"Bank RBK"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920440001102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"Скиф 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020340002288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"Мечта Маркет"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"КаР-Тел"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"Сенимди Курылыс"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"Отбасы 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030740001404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электролизный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050340001374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140740012829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"Sinooil"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050940008016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"SCAT"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030240005191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"Прима Дистрибьюшн"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080940014531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(Кazakhstan Electricity Grid Operating Company) "KEGOC"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970540000107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"Apple City Corps"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060840003599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"Гелиос"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990940004405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"Мобайл Телеком -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041140004799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"Евразия"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"Новус Болашақ"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950440000060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"КазАгроФинанс"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"ИНКАЙ"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960340001136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"Кселл"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050140004649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"Бакырчикское горнодобывающее предприятие"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"Қазтеміртранс"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"Integra Construction 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"Home Credit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930540000147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"Филип Моррис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медная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040340008667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Трубопроводный Консорциум - 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"Джей Ти Ай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070440001301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"ЮЖНАЯ ГОРНО-ХИМИЧЕСКАЯ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140840001183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Brands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950440001445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050740004185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"Совместное предприятие "Акбастау"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"ВАРВАРИНСКОЕ"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Иностранное предприятие "Борусан Макина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991040001450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"Дочерняя компания Народного Банка Казахстана по страхованию жизни "Халык-Life"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051140004354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Gold"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130740005369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"Казахская фармацевтическая компания "МЕДСЕРВИС ПЛЮС"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971240001494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"Дочерняя организация Народного Банка Казахстана "Страховая компания "Халык"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 Bank" (Дочерний банк China Citic Bank Corporation Limited)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980740000057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"Toyota Tsusho Kazakhstan Auto" (Тойота Тсушо Казахстан Авто)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040640007075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"ЗапчастьТрейд"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170440031562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"Bazis Construction"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"Евроазиатская энергетическая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SMELTING (КАЗАХМЫС СМЭЛТИНГ)"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110440001807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"Казахстанско-французское совместное предприятие "КАТКО"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"Казгермунай"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"Кедентранссервис"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990840000825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 Technology"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190940005921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"Богатырь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"Локомотив құрастыру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060940001133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 нефть"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"KKS-SICIM" ("ККС-СИЧИМ")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100540015076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"Евразиан Фудс Корпорэйшн"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940540001140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"Матен Петролеум"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"Шубарколь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020740000236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"Eurasian Machinery" (Евразиан Машинери)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180540037170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"Электровоз құрастыру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101040010793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"ОЗОН Маркетплейс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211040009534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"Качары руда"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201240006327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"Финансово-инвестиционная корпорация "Алел"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"ПЕРВЫЙ ПИВЗАВОД"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070940024379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"QazTehna"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190840008556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"Добывающее предприятие "ОРТАЛЫК"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110240020102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"АНВАР"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"Caspian Offshore Construction Realty" (Каспиан Оффшор Констракшн Реалти)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Петропавловское отделение Южно-Уральской железной дороги - филиал открытого акционерного общества "Российские железные дороги"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031241017588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"ККТС"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991240005420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"Gulser Computers" (Гулсер Компьютерс)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081040013276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Ресорсиз"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"ASTER AUTO" ("АСТЭР АВТО")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100240002747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"Вимм-Билль-Данн-Центральная Азия-Алматы"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010940007912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"Нурбанк"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CITIC Construction Co., LTD в Казахстане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101141012491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Иностранное Предприятие "Эфес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"Сине Мидас 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060340007296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"Carlsberg Kazakhstan (Карлсберг Казахстан)"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"Казахалтын"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990940003176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060640001713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рельсобалочный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130240016247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"Dina market"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100840011827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Эврика"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120140015907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"Байкен-U"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060340009857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"Бургылау"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010440005294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"Автогаз Трэйд"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141140004759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"Казахалтын Тechnology"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160540019476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Services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"Микрофинансовая организация "KMF (КМФ)"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061240001583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Petrochemical Industries Inc." ("Казахстан Петрокемикал Индастриз Инк.")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080340021186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"ТТТ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121140016640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"ERG Service" (И-Ар-Джи Сервис)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041040003658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"TEMA RETAIL KZ" (ТЕМА РЕТЭЙЛ КЗ)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100640002890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Фудмастер-Трэйд"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050440001209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"KSP Steеl" ("КейЭсПи Стил")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"ЛОТТЕ Рахат"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920540000128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"Макинская Птицефабрика"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141140014251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титано-магниевый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950940000178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"VILED FASHION" (ВИЛЕД ФЕШН)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090740001544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"Magnum E-commerce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210640039783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"Казатомпром - SaUran"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150540001510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"YDD Corporation" (УайДиДи Корпорейшн)"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161140023016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"Жайремский горно-обогатительный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"Шубарколь Премиум"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"КАМАЗ-Инжиниринг"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050640006237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"Восход 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060740003872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"Семизбай-U"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"Проммашкомплект"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"ЭЙКОС"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"Alina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001040003521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Maintenance Services (Казахмыс Мэйнтенанс Сервисиз)"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070240009317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"Горно-рудные технологии"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081040018217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"MyCar Almaty"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150840003984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"KAP Logistics"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990240000368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"Шлюмберже Лоджелко Инк."в Республике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010641000226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"Бузачи Нефть"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"Asia FerroAlloys"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171040026871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организация Акционерное общество Банк ВТБ (Казахстан)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"ЕвроХим-Каратау"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130640023294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Жарық Компаниясы"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"КазАзот"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051140001409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"Алматинские тепловые сети"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060640007336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000740000728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Нурсултан Назарбаев"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"НГСК КазСтройСервис"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"Каражыра"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"The Caspian International Restaurants Company (Каспиан Интернэшнл Рестронгз Компани)"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070440007370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"ЮСС Супорт Сервисез"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"Нефтестройсервис ЛТД"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"QAZAQ-ASTYQ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180240007079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"Спортмастер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110440015004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"Астана-Энергия"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 Энергоцентр"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081140015375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"КазФерроСталь"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081240002931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"ФИРКАН"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"Hyundai Trans Auto"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980940000817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"НДФЗ"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230140015335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"КЕН-САРЫ"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"РУ-6"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"Бэст Прайс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190640012438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мир -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111040006142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"Тамерлан Моторс"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130240027361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Птицефабрика"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"Химфарм"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"Аппак"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050740000945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"Ритейл Групп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090940003479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"GALANZ bottlers"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060740001737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Processing (РГ Процессинг)"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181040004901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"AAEngineering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931140000158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"CBC-ТРАНС"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040840000570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"Комаровское горное предприятие"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120540007504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"МЕТРО Кэш энд Керри"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080740000861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"Қамқор Локомотив"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Coal" (Казахмыс Коал)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181140026916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"Нобел Алматинская Фармацевтическая 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"ТЕМІРЖОЛ ЖӨНДЕУ"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030140002252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"Зерде-Фарма"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050340011430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"Кайнар-АКБ"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051140002447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"ДНС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210140004940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"Казахстанско-Российско-Кыргызское совместное предприятие с иностранными инвестициями "ЗАРЕЧНОЕ"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030140000870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"Баян Сулу"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050140001773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020640000163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"Логос Грейн"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081140011987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"АЛЕЛЬ АГРО"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"Сагиз Петролеум Компани"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"Мелиоратор"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"Mycar Astana"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190440032059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"ALMATY MAI"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150740001220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"КАЗАХТУРКМУНАЙ"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"Яблоко Бьюти Маркет 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210540005587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"KTZ Express"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020540016156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"Базис 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070740007897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"Атырауинжстрой-АИС"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010240004437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"ВостокУгольПром"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151140021791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"Казахстанская Агро Инновационная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100740005561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"Маревен Фуд Тянь-Шань"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150440018581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"ИНТЕРРИН"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970540002768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"pladis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960840002423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"Степногорский подшипниковый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Буровая компания "Великая стена" (Актау)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040140004558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"Главная распределительная энергостанция Топар"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171240012511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"Имсталькон-Темиртау"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040240005450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"Central Asia Cement"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980940003108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930240000268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"Яндекс.Казахстан"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170240015454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"Евразиан Фудс"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"МАКСАМ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020940002011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"Фридом Финанс"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061140003010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"QazAlPack"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191140029675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"Стандарт Цемент"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"Жамбылская ГРЭС им. Т.И. Батурова"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971040001407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объединение "ЗЕРДЕ"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060540010848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"Каракудукмунай"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"Nova 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"ОзенМунайСервис"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160940026285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"АзияАгроФуд"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компании "Алтиес Петролеум Интернэшнл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"КОМЕК МАШИНЕРИ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041240000660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"Микрофинансовая организация ОнлайнКазФинанс"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160840000397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"Довеку"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081040008567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Energy" (Казахмыс Энерджи)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110140012821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"СевКазЭнерго"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"Almatytrade" (Алматытрейд)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100140009225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"Консорциум "ISKER"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050840001729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"Орика-Казахстан"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000640003818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"Костанайские минералы"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910540000047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"ОбъединҰнная ЭнергоСервисная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990340002992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"Shymkent Temir"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170240016056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"Кентауский трансформаторный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общества с ограниченной ответственностью "Китайская Гражданская Инженерно-Строительная Корпорация"в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170241014967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"Людмила-KZ"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070640009532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"Eurasia Group Kazakhstan" ("Евразия Групп Казахстан")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111240018143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"Денхолм-Жолдас"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"Алматыэлектротранс"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380340000017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"Агромашхолдинг 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171240006468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"Республиканская телерадиокорпорация "Казахстан"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"Акционерный инвестиционный фонд недвижимости "Mega Center Plus (Мега Центр Плюс)"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111140019514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"TOLAGAI-2050"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010140002665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"Эпирок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050940006466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"NEFTEK Operating"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131140023803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 Каспиан Оффшор Индастриз"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080740018973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"Sary-Arka Copper Processing"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160440031312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"Отау-Строй"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Нефтехим LTD" ("Компания Нефтехим ЛТД")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050340008857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"ГОРНО-МЕТАЛЛУРГИЧЕСКИЙ КОНЦЕРН ALTYN MM"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060740002785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"Усть-Каменогорская ТЭЦ"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030540000538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"Каспиан Оффшор Констракшн"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"Кнауф Гипс Капчагай.Предприятие с участием ДЭГ-Дойче Инвестиционс унд Энтвиклунгсгезельшафт мбХ"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030240002008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"Tranco Express"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111040010844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"Китайская Компания по строительству и развитию Синьсин"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151241001558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"Alacem" (Алацем)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150740001687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"Цементный завод Семей"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"Атырауская теплоэлектроцентраль"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970740002267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"Kst trade"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101240017232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"Ер-Тай"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Казахстанский филиал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"Би Джи Карачаганак Лимитед (г.Аксай)"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020941003629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с ограниченной ответственностью "Аджип Карачаганак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"Шеврон Интернэшнл Петролеум Компани"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980741001289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"ЛУКОЙЛ Оверсиз Карачаганак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010541004364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Карачаганак"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120540016236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"Норт Каспиан Оперейтинг Компани Н.В."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000241000874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"ЭксонМобил Казахстан Инк."в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970441000307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частной компании с ограниченной ответственностью "КМГ Кашаган Б.В."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060441007176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Аджип Каспиан Си Б.В.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951241000676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фирмы "Shell Kazakhstan Development BV" - "Шелл Казахстан Девелопмент БВ"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971241001846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"КННК Казахстан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130941014271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"TotalEnergies EP Kazakhstan" / "ТотальЭнерджиз ЭП Казахстан"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930841000433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"ИНПЕКС НОРТ КАСПИАН СИ, ЛТД."в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981141000608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"Dunga Operating GmbH"в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"Оман Ойл Компани Лимитед"в городе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980241003732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"ПТТЕП (Казахстан) Корпорэйшн"в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980541003773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930440000929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"PSA"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100640016731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"PETROSUN"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120140010450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"ТОЙОТА МОТОР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080540011314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"SAMSUNG ELECTRONICS CENTRAL EURASIA"(САМСУНГ ЭЛЕКТРОНИКС ЦЕНТРАЛЬНАЯ ЕВРАЗИЯ)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080840003493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"NetBet (НэтБэт)"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170140017744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"БРИТИШ АМЕРИКАН ТОБАККО КАЗАХСТАН ТРЕЙДИНГ"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030440001818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компании "Нельсон Петролеум Бузачи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990341000901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"СNPC Интернешионал (Бузачи) Б.В." в городе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980641001493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"Болашак-Атырау"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000340002165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"Меруерт 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160740014195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"Консолидейтед Контрактинг Инжиниринг &amp; Прокьюрмент С.А.Л. - Офшор "Consolidated Contracting Engineering &amp; Procurement S.A.L. - Offshore"в городе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040541002175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"Коппер Текнолоджи"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031140005339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060640006784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"АСБИС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080940018336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"Газопровод Бейнеу-Шымкент"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"QAZAQGAZ AIMAQ"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020440001144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"Ситибанк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980540003232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"Транспортейшн Глоубэл Эл-Эл-Си"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181041026016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"КазГеоруд"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050640010572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010540001007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"Мечел-Сервис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071040019194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"KDV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041240000988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"Хорасан-U (Хорасан-У)"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140840003457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"Fluor Kazakhstan Inc. (Флюор Казахстан Инк.)"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090641017443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 Джи Электроникс Алмати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"VENDER"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081140001682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"Кольжан"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"MARVEL KAZAKHSTAN" (МАРВЕЛ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071140019940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 Каспиан Сталь"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080340010180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"Медная компания Коунрад"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080440020459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"Проктер энд Гэмбл Казахстан Дистрибьюшн"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"Кокшетауские минеральные воды"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"KAZPETROL GROUP (КАЗПЕТРОЛ ГРУП)"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050440000082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"Кумколь Транс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050740006290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"Петропавловский водочный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150340016076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"Майкаинзолото"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980340002574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