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381d" w14:textId="8973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октября 2024 года № 718. Отменен приказом Министра финансов Республики Казахстан от 6 мая 2025 года № 219.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06.05.2025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 (зарегистрирован в Реестре государственной регистрации нормативных правовых актов под № 5702)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"Услуги, предоставляемые государственными библиотеками"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библиотеками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копий со всех видов носителей, форматов, стандартов и их обработке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специалистов, привлекаемых для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хозяйственные расходы (оплата услуг связи, оплата транспортных услуг, приобретение предметов и материалов для текущих целей);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литературы, электронных коллекций и баз данных для пополнения библиотечных фондов;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издание научной и методической литературы по вопросам сохранности книжного фонда, социологии чтения;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приобретение учебных пособий, наглядных материалов для проведения обучения по заказам (заявкам) физических и негосударственных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проведение обучающих тренингов, семинаров, конференций по заказам (заявкам) физических и негосударственных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проведение массовых мероприятий (литературные вечера, выставки, презентации, конкурсы, дни книги, фестивали);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изготовление и тиражирование бланочной продукции, брошюр, авторефератов, читательских билетов, листков требований, печатание обложки, гребешковый переплет;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реализация изданий библиотек, копий звукозаписей, видеофильмов, фонограмм;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ремонт, реставрация и переплет книг, журналов;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фото-, кино-, видеосъемка, микрокопирование отдельных статей, материалов из книг и периодических печатных изданий;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реставрация культурных ценностей и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(116, 124, 131, 135, 144, 149, 151, 152, 153, 156, 157, 158, 159, 169, 414,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культуре",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26 января 2015 года № 21 "Об утверждении Правил оказания платных видов деятельности по реализации товаров, работ, услуг государственными библиотеками, государственными музеями и музеями-заповедниками и расходования ими денег от реализации товаров, работ, услуг" (зарегистрирован в Реестре государственной регистрации нормативных правовых актов под № 10331).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материалов для граждан с ограниченными возможностями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выполнению аналитико-синтетической обработки документов и дополнительной библиографии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реставрации рукописей, ценных книг и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выездных информационно-выставочных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и переводческие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экспертизе рукописей и ценных книг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услуг сети Интернет на основании договора с оператором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электронной доставке документов, поиск и составление тематической информации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экскурсионного обслуживания, фото- и видеосъемки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учебно-методической литературы и других пособий, изданных библиотекой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bookmarkStart w:name="z6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2"/>
    <w:bookmarkStart w:name="z6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3"/>
    <w:bookmarkStart w:name="z6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4"/>
    <w:bookmarkStart w:name="z6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75"/>
    <w:bookmarkStart w:name="z6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