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ece" w14:textId="f03d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2024 года № 394.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с бюджетными подпрограммами 005 и 015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Приобретение жилья для переселения собственников аварийного жилья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25 июня 2024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