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8272" w14:textId="0f68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Заместителя Премьер-Министра – Министра финансов Республики Казахстан от 31 мая 2023 года № 578 и Управляющего Международным финансовым центром "Астана" от 23 июня 2023 года № 208 "Об утверждении Правил определения, опубликования стоимости цифровых активов и перечня их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29 марта 2024 года № 170 и Управляющего Международным финансовым центром "Астана" от 29 марта 2024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Вступает в силу c 15.04.2024.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№480-V "О правовых актах" и статьи 35 Акта Международного финансового центра "Астана" "об Актах МФЦА 2017 года"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мая 2023 года № 578 и Управляющего Международным финансовым центром "Астана" от 23 июня 2023 года № 208 "Об утверждении Правил определения, опубликования стоимости цифровых активов и перечня их видов" (зарегистрирован в Государственном реестре нормативных правовых актов Республики Казахстан № 183481).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и Комитету по регулированию финансовых услуг Международного финансового центра "Астана" в установленном законодательством порядке обеспечить размещение настоящего совместного приказа на интернет-ресурсах Министерства финансов Республики Казахстан и Международного финансового центра "Астана".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c 15 апреля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Управляющий Международным финансовым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центром "Астана" "___" _______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"___" ________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