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261d" w14:textId="65c2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оператора данных контрольных приборов учета в сфере производства этилового спирта и алкогольной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февраля 2024 года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 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государственном регулировании производства и оборота этилового спирта и алкогольной продукции"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акционерное общество "Информационно-учетный центр" оператором данных контрольных приборов учета в сфере производства этилового спирта и алкогольной продукции.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14 июля 2023 года № 763 "Об определении оператора данных контрольных приборов учета в сфере производства этилового спирта и алкогольной продукции".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интернет-ресурсах Министерства финансов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апреля 2024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