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95cd" w14:textId="3459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2024 года № 85.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215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услуг)/источники образования денег от реализации товаров (работ, услуг)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использования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(работ, 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142, 144, 149, 151, 152, 153,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инструментов; физкультурно-оздоровительных и спортивных сооружений в имущественный наем (аренду)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-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борудования и техники, используемых для реализации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144, 149, 151, 152, 153, 154, 156, 157,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поощрение работников природоохранных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116, 121, 122, 123, 124, 131, 135, 136, 141, 142, 143, 144, 149, 151, 152, 153, 154, 156,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 Закона Республики Казахстан "Об особо охраняемых природных территориях",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116, 121, 122, 124, 131, 135, 136, 141, 142, 143, 144, 149, 151, 152, 153, 154,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 Лесного кодекса Республики Казахстан,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116, 121, 122, 124, 131, 135, 136, 141, 142, 143, 144, 149, 151, 152, 153, 154,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124, 131, 135, 144, 149, 151, 152, 153, 156, 157, 158,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 Закона Республики Казахстан "О культуре",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124, 131, 135, 144, 149, 151, 152, 153, 154, 156, 158,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 Закона Республики Казахстан "О культуре", приказ Министра культуры и спорта Республики Казахстан от 26 января 2015 года №21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учебно-методических изданий и другой литературы, изданных музеями и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продукции, полученной в результате проведения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 исследований на сортоиспытательных станциях и участках;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топлива, горюче 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регистрации, входящей (исходящей) корреспонденции, картриджи, тонеры);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 канал, двери, ручки на двери, дверной доводчик, замок врезной, розетки, выключатели, линолеум, ковролан);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подписных изданий, научной, методической и специальной литературы, хранения зерна, оказание экспертных услуг; за обеспечение договора (гарантийный взнос).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издание научных, методических материалов и официальных бюллетеней;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подготовку и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оплату услуг по переводу иностранной корреспонденции и научной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монтаж(установка), демонтаж водопроводного счетчика, электросчетчика, силового щитка, электро- автомата, трансформатора, сплит-систем, газового счетчика);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штукатурные, малярные работы, стекольные работы, установку перегородок в помещении;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поощрение работников государственного учреждения в сфере сортоиспытания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затраты на аренду транспортных средств для проведения сельскохозяйственных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оплату услуг по техническому осмотру, обязательному страхованию гражданско-правовой ответственности владельцев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оплату услуг по вывозу твердых бытовых отходов, услуг дезинфекции, дезинсекции, дератизации;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оплату за установку приборов учета электроэнергии, воды, газа с прохождением государственной проверки и программированием;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изготовление баннера, бланков, твердых папок, благодарственных писем, грамот, специальных журналов, штампов, стендов;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представительские затраты.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116, 121, 122, 123, 124, 131, 135, 136, 144, 149, 151, 152, 153, 154, 156, 157, 158,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 Закона Республики Казахстан "Об охране селекционных достижений", статья 23-4 Закона Республики Казахстан "О семеноводстве", приказ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по сортовой агротехнике выращивания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аттестованным субъектам семеноводства по проведению лабораторных сортовых испытаний оригинальных, элитных семян и семян последующих 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Физкультурно-оздоровительных и спортивных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оборудования и инвентаря (в том числе мебели);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призов, памятных подарков, грамот и денежные вознаграждения призерам и участникам 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питанию, бытового и культурного обслуживания 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труда работников, оказывающих платные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приобретение, пошив и ремонт предметов вещевого имущества, спортивного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учебно-тренировочного процесса спортсменов и сборных команд;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командировочные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142, 144, 149, 151, 152, 153, 154, 159, 161, 162, 169, 324,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 статьи 24 Закона Республики Казахстан "Об обороне и Вооруженных Силах Республики Казахстан", приказ 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 (зарегистрирован в Реестре государственной регистрации нормативных правовых актов под № 15555).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 и спортивных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санаторно-курортной деятельности и медицинской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питанием участников различных мероприятий, проводимых в учреждении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 учебными заведениями Министерства обороны Республики Казахстан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доплат, надбавок, премий и выплат стимулирующего характера лицам гражданского персонала, при превышений доходов сверх утвержденных планов на соответствующий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аренда лабораторий коллективного пользования и научно-экспериментальной базы сторонних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покрытие расходов по питанию участников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наемных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учебных пособий, наглядных материалов для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изготовление видеороликов, видеофильмов, аудиозаписей для учебных и научных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приобретение расходных материалов и оборудования для полигонов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142, 143, 144, 149, 151, 152, 153, 154, 156, 157,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научно-экспериментальной, учебно-материальной, спортивной базы, а также конференц-залов, брифинг-залов, комнат общежитий, актовых залов и аудиторий по их функциональному предназначению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специалистов, военной подготовке граждан по программам офицеров запаса и сержантов 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 оборонных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учебных сборов для студентов военных кафедр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военного имущества военным кафедрам 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военными, специальными учебными заведениями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грантового финансирования направляются на расходы, непосредственно связанные с проведением научных исследований по научным и (или) научно-техническим проектам, утвержденным решением национального научного совета (далее – ННС).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-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- командировки, связанные с реализацией научного и (или)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конференциях, семинарах, симпозиумах.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(111,112, 114,116,121,122, 124,131, 135, 136,139,144,149, 153, 154, 156,159, 161, 162, 169, 414, 416, 419).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программно-целевого финансирования направляются на расходы, непосредственно связанные с проведением научных исследований по научным и (или) научно-техническим программам, утвержденным решением ННС.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–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– командировки, связанные с реализацией научной и (или)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конференциях. 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(111,112,113,114, 116,121,122,124, 131, 135, 136,139,144,149, 153, 154, 156,159,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Председателя комитета национальной безопасности Республики Казахстан от 13 декабря 2018 года №101/қе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17938).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мебели, инвентаря;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программного обеспечения, включая их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литературы, учебных изданий, наглядных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учебных, научных и 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повышение квалификации стажировки сотрудников, военнослужащих и работников учебных заведений органов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электронных информационных ресурсов или права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организацию учебного процесса по дополнительным образовательным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аренда помещений,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изготовление видеороликов, видеофильмов, аудиозаписей для учебных и научных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текущий ремонт зданий и сооружений, обеспечивающих образовательную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транспортных средств, а также товаров и услуг по их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услуг связи, рекламных и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услуг по организации и проведению кофе-брейков в рамках реализации дополнительных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услуг специалистов (в том числе из числа кадрового состава учебных заведений органов национальной безопасности), привлекаемых для оказания платных образовательных услуг в рамках дополнительных образовательных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131, 135, 136, 144, 149, 151, 152,153, 154, 157, 158, 159, 161, 162, 169, 413,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учебно-методической литературы, издательской и (или)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 учреждений образования;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144, 149, 151, 152, 153,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 статьи 63 3акона Республики Казахстан "Об образовании", приказ 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–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техники, используемых для реализации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144, 149, 153, 154, 156,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Академией правоохранительных органов 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 (повышение квалификации специалистов)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научных исследований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 в других изданиях;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эксплуатационные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видеороликов,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абонементов стороннего пользователя, в том числе для использования отечественных и зарубежных электронных баз данных (ресурсов);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труда специалистов, привлекаемых для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переводческих услуг иностранной корреспонденции и научной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116, 121, 122, 124, 131, 135, 136, 149, 151, 152, 153, 154, 157, 158,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 (зарегистрированный в Реестре государственной регистрации нормативных правовых актов под № 17918).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116, 121, 122, 124, 144, 149, 151, 152, 153, 158,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17 Закона Республики Казахстан "О Национальном архивном фонде и архивах",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органов 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 в соответствии с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переподготовку кадров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 согласно подпункту 44)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в соответствии с Правилами формирования тарифов на медицинские услуги, оказываемые в рамках ГОБМП и (или) в системе ОСМС утвержденным приказом от 21 декабря 2020 года № ҚР ДСМ-309/2020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Реестре государственной регистрации нормативных правовых актов под № 21858);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дифференцированной доплаты работникам государственных учреждений органов внутренних дел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утвержденным приказом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(112, 116, 121, 122, 124, 136, 141, 142, 144, 149, 151, 152, 153, 154, 158, 159, 161, 165, 169, 414, 419)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70 Закона Республики Казахстан "О правоохранительной службе", приказ 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19519).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158, 159, 161, 165,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83 Закона Республики Казахстан "О специальных государственных органах Республики Казахстан", приказ Начальника Службы государственной охраны Республики Казахстан от 2 октября 2019 года № 11-240 дсп "Об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19525).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 и в системе обязательного социального медицинского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 в соответствии с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переподготовку кадров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 согласно подпункту 44)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в соответствии с Правилами формирования тарифов на медицинские услуги, оказываемые в рамках ГОБМП и (или) в системе ОСМС, утвержденным приказом от 21 декабря 2020 года № ҚР ДСМ - 309/2020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21858);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116, 121, 122, 124, 141, 142, 144, 149, 151, 152, 158, 159, 161, 165, 169,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2-1 статьи 24 Закона Республики Казахстан "Об обороне и Вооруженных Силах Республики Казахстан",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услуг", (зарегистрированный в Реестре государственной регистрации нормативных правовых актов под № 19541).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органов национальной безопасности Республики Казахстан,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материалов;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158, 159, 161, 165,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23 Закона Республики Казахстан "Об органах национальной безопасности Республики Казахстан", приказ временно исполняющего обязанности от 11 октября 2019 года № 83/ДСП "Об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19530).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 учреждений образования;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144, 149, 151, 152, 153,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командировки,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техники, используемых для реализации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144, 149, 153, 154, 156,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Республиканским государственным учреждением "Академией правосудия при 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базы;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профессорско-преподавательского состава, специалистов и сотрудников, участвующих в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профессорско-преподавательского состава и специалистов/сотрудников;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обучающих тренингов, семинаров, конференций и круглых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расходных материалов, оборудования и программного обеспечения для проведения научных исследований,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публикация результатов научных исследований, в том числе редактирование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обучения,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дополнительные хозяйственные расходы, связанные с оказанием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надбавок и доплат, премирование работников, оказание социальной и материальной помощи работникам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149, 151, 152, 154, 157,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услуг)". (зарегистрирован в Реестре государственной регистрации нормативных правовых актов под № 20107).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послевузовских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различных мероприятий: семинаров, совещаний, конференций, спортивных соревнований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по проведению мониторинга и оценки мелиоративного состояния орошаемых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полевых почвенно-мелиоративных, лабораторных и гидрогеологических изыскательских работ;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зданий, сооружений и объектов, связанных с функционированием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республиканского государственного учреждения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обучение, повышение квалификации или переподготовку работников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издание научных, методических материалов и официальных бюллетеней.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123, 124, 131, 135, 142, 144, 149, 151, 152, 156, 158, 159, 161, 162, 169, 413, 414, 416, 421, 429,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40-1) пункта 1 статьи 6 Закона Республики Казахстан "О государственном регулировании развития агропромышленного комплекса и сельских территорий", приказ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под № 20057).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 учреждением Вооруженных Сил Республики Казахстан, специализирующимся в области аэропортовской деятельности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платной основе услуг по взлету и посадке воздушных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строительных материалов для ремонта аэродромов;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техники средств наземного обеспечения полетов и радиотехнического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по ремонту аэродромной техники и радиотехнического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товарно-материальных ценностей для аэродрома;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услуги по содержанию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семинаров, тренингов, конференций, а также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оплата командировочных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представительские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141, 144, 149, 157, 159, 161, 165, 169, 414,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24 Закона Республики Казахстан "Об обороне и Вооруженных Силах Республики Казахстан", приказ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 (зарегистрированный в Реестре государственной регистрации нормативных правовых актов под № 32353).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культурно-досуговыми учреждениями Министерства обороны Республики Казахстан в сфере культуры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 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организацию и проведение мероприятий военно-патриотического характера с привлечением допризывной молодежи;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памятных сувенирных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питанию, бытового и культурного обслуживания делегаций – участников и сопровождающих лиц республиканских военно-патриотических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и пошив формы одежды для личного состава Национального военно-патриотического центра и участников республиканских военно-патриотических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обустройство помещений для занятий и проведения военно-патриотических и образовательных мероприятий с допризывной молодежью;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доплат, надбавок, премий;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организацию повышения уровня квалификации личного состава, путем проведение совместной работы со специалистами Казахстана и иностранных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реконструкцию и капитальный ремонт здания и сооружений, а также оплата услуг по обслуживанию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командировочные расходы, в том числе заграничные;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 музыкальных инструментов, звукового оборудования и сценических костюмов;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укрепление материально - 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оборудования и инвентаря (в том числе мебели);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проведение обучающих семинаров, тренингов, конференций, а также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хозяйственные расходы (оплата услуг связи, оплата транспортных и коммунальных услуг, приобретение предметов и материалов для текущих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141, 143, 144, 149, 151, 152, 153, 156, 157, 158, 159, 161, 162, 165, 169, 413, 414, 416,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24 Закона Республики Казахстан "Об обороне и Вооруженных Силах Республики Казахстан", приказ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32375).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залов, оборудования, для проведения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творческих коллективов, артистов для проведения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Репетиторские услуги – обучение вокалу, хореографии, игре на музыкальных инструментах и творческие кружки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с физическими и юридическими лицами, не имеющими ведомственной принадлежности к Вооруженным Силам (организация и проведение концертов, торжественных мероприятий и приемов, форумов, конференций и киносъемок)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 военно-историческим музеем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на платной основе экспозиционных площадей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инвентаря (в том числе мебели);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закуп экспонатов и музейных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хранение и реставрация музейных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корректура и перевод научных трудов, учебных пособий, экскурсионных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хозяйственные расходы (оплата услуг связи, коммунальных услуг, приобретение предметов и материалов для текущих и хозяйственных целей, прочие расходы на приобретение товаров, эксплуатационные расходы оборудования и техники);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реконструкция и ремонт здания и сооружений, а также оплата услуг по обслуживанию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командировочные расходы внутри страны и за ее пределами, связанные с проведением исследований, стажировок, участием в выставках, семинарах, научных конференциях, в том числе международных, в пределах норм возмещения командировочных расходов, установленных законодательством Республики Казахстан, а также проведение совместной работы со специалистами музеев Казахстана и иностранных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проведение обучающих семинаров, тренингов, конференций, а также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кофе-брейков, приобретение сувенирной продукции, денежное вознаграждение в рамках выставок, семинаров, конференций, в том числе международных, круглых столов, конкурсов;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банковские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установление доплат, надбавок, премий и других выплат стимулирующего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144, 149, 151, 152, 153, 154, 157, 158, 159, 161, 162, 165, 169, 414,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24 Закона Республики Казахстан "Об обороне и Вооруженных Силах Республики Казахстан", Статья 25 Закона Республики Казахстан "О культуре", приказ Министра обороны Республики Казахстан от 31 мая 2023 года № 527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(зарегистрированный в Реестре государственной регистрации нормативных правовых актов под № 32664).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квалифицированных научных консультаций, запись интервью и телевизионных передач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осуществлению лекторской деятельности по тематике залов, выездных лекций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посещения музея с экскурсией и без, проведение выездных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фото-, видеосъемки экспонатов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реконструкций, макетов, копий экспнатов, оружия и архивных документов с разрешения правообладателя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реализации сувенирной и полиграфической продукции, копирование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обучающих студий и кружков, мастерских различного профиля, музейной педагогики и квестов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