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b1fd5" w14:textId="bab1f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города Шымкент № 1464 от 23 ноября 2021 года "Об утверждении положения государственного учреждения "Управление государственных закупок города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4 января 2024 года № 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23 ноября 2021 года № 1464 "Об утверждении положения государственного учреждения "Управление государственных закупок города Шымкент"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государственном учреждении "Управление государственных закупок города Шымкент", утвержденного указанным постановлением, дополнить подпунктом 16-1)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"16-1) осуществляет мониторинг планов государственных закупок и их исполнения администраторами бюджетных программ и подведомственными акимату юридическими лицами;".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государственных закупок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в электронном виде на казахском и русском языках, удостоверенном электронной цифровой подписью;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 после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Шымкент.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 от 23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1464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 дополнения, внесенного в Положение государственного учреждения "Управление государственных закупок города Шымкент"</w:t>
      </w:r>
    </w:p>
    <w:bookmarkEnd w:id="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государственном учреждении "Управление государственных закупок города Шымкент",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23 ноября 2021 года № 1464, дополнен подпунктом 16-1):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"16-1) осуществляет мониторинг планов государственных закупок и их исполнения администраторами бюджетных программ и подведомственными акимату юридическими лицами;".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