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7d39" w14:textId="d4f7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города Алатау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Алатау Алматинской области от 27 декабря 2024 года № 14-42.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самоуправления в Республике Казахстан: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города Алатау Алматинской области от 12.06.2025 </w:t>
      </w:r>
      <w:r>
        <w:rPr>
          <w:rFonts w:ascii="Times New Roman"/>
          <w:b w:val="false"/>
          <w:i w:val="false"/>
          <w:color w:val="000000"/>
          <w:sz w:val="28"/>
        </w:rPr>
        <w:t>№ 16-52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Алатау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8 321 073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5 831 256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5 491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553 511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1 930 815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9 353 115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410 399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412 860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2 461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1 442 441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1 442 441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828 010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2 461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Алатау Алматинской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25-67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на 2025 год в сумме – 70 691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Алатау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Алатау от 27 декабря 2024 года № 14-42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в редакции решения маслихата города Алатау Алматинской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25-67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8321073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5831256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2465936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1622489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843447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2034133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2034133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1138299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769495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553511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553511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553511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1930815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1930815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Алатау от 27 декабря 2024 года № 14-42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3 517 911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412 021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362 213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308 219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288 219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1 369 717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448 081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412 488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412 488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921 636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921 636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682 519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-1 536 024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Алатау от 27 декабря 2024 года № 14-42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3 287 794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3 146 812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3 087 912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3 796 406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371 164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316 205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296 205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175 687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175 687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1 676 358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547 426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1 128 932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1 128 932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278 197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-2 240 317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