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b7c0" w14:textId="ca5b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Алатау от 19 июля 2024 года № 6-14 "О бюджете города Алатау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20 декабря 2024 года № 13-39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Алатау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Алатау "О бюджете города Алатау на 2024-2026 годы" от 19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 6-14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Алатау на 2024-2026 годы согласно приложениям 1, 2 и 3 к настоящему решению соответственно, в том числе на 2024 год в следующих объемах: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2 221 540 тысячи тенге, в том числе: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213 197 тысяча тенге;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тысячи тенге;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5 000 тысячи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2 003 304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2 372 980 тысячи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тысяча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151 440 тысячи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151 440 тысячи тенге, в том числе: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151 440 тысяч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2024 год в сумме – 23 820 тысяч тенге.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от 20 декабря 2024 года № 13-39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от 19 июля 2024 года № 6-14 "О бюджете города Алатау на 2024-2026 годы"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2 372 980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