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0396" w14:textId="5880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города Алатау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Алатау Алматинской области от 19 июля 2024 года № 6-14.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Алатау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Алатау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2 221 540 тысячи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213 197 тысяча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39 тысячи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5 000 тысячи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2 003 304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2 372 980 тысячи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тысяча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151 440 тысячи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151 440 тысячи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151 440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Алатау Алматинской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13-39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города на 2024 год в сумме – 23 820 тысяч тенге.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момента подписания.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Алатау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Алатау от 19 июля 2024 года № 6-14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Алатау Алматинской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13-39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2 003 304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2 003 304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2 003 304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2 372 980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393 459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359 171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296 571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191 236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647 941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187 582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417 183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417 183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133 335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643 224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643 224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643 224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643 224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240 510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212 855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212 855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-151 440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Алатау от 19 июля 2024 года № 6-14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1 100 894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938 158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3 530 052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317 204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221 792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1 012 280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23 084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835 400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835 400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835 400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Алатау от 19 июля 2024 года № 6-14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3 904 040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285 541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241 369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231 369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432 439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157 788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1 214 486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21 480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1 108 006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1 108 006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595 776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595 776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595 776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595 776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893 878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893 878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