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36bc" w14:textId="5f336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Кегенского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30 декабря 2024 года № 29-127.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5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Кегенский районный маслихат принял РЕШЕНИЕ: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соответственно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составили 11 711 318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2 505 804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64 046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41 787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9 099 681 тысяча тенге.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2)Расходы составили 15 470593 тысяч тенге.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составило 132 947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228 056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95 109 тысяч тенге.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3 892222 тысяч тенге.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3 892222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3 947 800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96 955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41377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Кегенского районного маслихата Алматинской области от 23.06.2025 </w:t>
      </w:r>
      <w:r>
        <w:rPr>
          <w:rFonts w:ascii="Times New Roman"/>
          <w:b w:val="false"/>
          <w:i w:val="false"/>
          <w:color w:val="000000"/>
          <w:sz w:val="28"/>
        </w:rPr>
        <w:t>№ 35-163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2025 год объемы субвенций, передаваемых из районного бюджета в бюджеты сельских округов в сумме 312 589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Кегенский сельский округ 5 000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Жалагашский сельский округ 19 401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Жылысайский сельский округ 25 574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Карабулакский сельский округ 31 241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Каркаринский сельский округ 27 757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Узынбулакский сельский округ 29 066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Шырганакский сельский округ 30 046 тыс.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Тасашинский сельский округ 28 480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Болексазский сельский округ 26 156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Сатинский сельский округ 30 863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32 319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Туюкский сельский округ 26 685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районном бюджете на 2025 год предусмотрены целевые текущие трансферты бюджетам города районного значения, сельских округов, в том числе: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текущим расходам государственного органа;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отдельных категорий гражданских служащих, работников организаций, содержащихся за счет средств государственного бюджета, казенных предприятий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определяется на основании постановления акимата Кегенского района.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Кегенского района на 2025 год в сумме 50 208 тысяч тенге.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Кегенского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Нұғман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Кегенского районного маслихата от 30 декабря 2024 года № 29-127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Кегенского районного маслихата Алматинской области от 23.06.2025 </w:t>
      </w:r>
      <w:r>
        <w:rPr>
          <w:rFonts w:ascii="Times New Roman"/>
          <w:b w:val="false"/>
          <w:i w:val="false"/>
          <w:color w:val="ff0000"/>
          <w:sz w:val="28"/>
        </w:rPr>
        <w:t>№ 35-163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осуществление предпринимательской и профессиональной деятельности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государственными органами или должностными лицами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удерживаемые и финансируемые из бюджета (сметы расходов) Национального Банка Республики Казахстан.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удерживаемые и финансируемые из бюджета (сметы расходов) Национального Банка Республики Казахстан, за исключением поступлений от организаций нефтяного сектора, поступлений в Фонд компенсации потерпевшим, Фонд поддержки образовательной инфраструктуры и Специальный государственный фонд.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поступления.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поступления.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имущества, закрепленного за государственными учреждениями.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имущества, закрепленного за государственными учреждениями.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земли и нематериальных активов.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земли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Роступления трансфертов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поступающие от вышестоящих органов государственного управления.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поступающие из областного бюджета.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15 470 593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коммунальной собственностью, постприватизационная деятельность и урегулирование связанных с этим споров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предупреждению и тушению степных пожаров районного ( 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услуги в области общественного порядка и безопасности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пассажирского транспорта и автомобильных дорог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специалистам здравоохранения, образования, социального обеспечения, культуры, спорта и ветеринарии, проживающим в сельской местности, на приобретение топлива в соответствии с законодательством Республики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на дому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протезно-ортопедической помощью, сурдотехническими и тифлотехническими средствами, обязательными гигиеническими средствами, специальными средствами передвижения в соответствии с индивидуальной программой абилитации и реабилитации лица с инвалидностью, а также санаторно-курортное лечение, обеспечение услугами индивидуального помощника и специалиста жестового языка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сферах социальной помощи и социального обеспечения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занятости социальных программ для населения на местном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группы риска, столкнувшимся с трудными ситуациями из-за угрозы силы или проявления силы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начислению, выплате и доставке пособий и других социальных выплат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жилищных сертификатов в качестве социальной помощи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жилищно-коммунального хозяйства и жилищного фонда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 и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сельских населенных пунктах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национальных и массовых видов спорта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(городе областного значения)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членов сборных команд района (города областного значения) по различным видам спорта и их участие в областных спортивных соревнованиях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доверия граждан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сельского хозяйства на местном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поселков, сел, сельских округов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Промышленная, архитектурная, градостроительная и строительная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 и градостроительства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пассажирского транспорта и автомобильных дорог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пассажирского транспорта и автомобильных дорог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на местном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пассажирского транспорта и автомобильных дорог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 и охраны окружающей среды и земельных отношений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дефицит (профицит)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-3 892222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местного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Кегенского районного маслихата от 30 декабря 2024 года № 29-127</w:t>
            </w:r>
          </w:p>
        </w:tc>
      </w:tr>
    </w:tbl>
    <w:bookmarkStart w:name="z5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НДФЛ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коммунальной собственностью, постприватизационная деятельность и урегулирование связанных с этим споров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экономической политики района (города областного значения) 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предупреждению и тушению степных пожаров районного ( 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услуги в области общественного порядка и безопасности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пассажирского транспорта и автомобильных дорог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специалистам здравоохранения, образования, социального обеспечения, культуры, спорта и ветеринарии, проживающим в сельской местности, на приобретение топлива в соответствии с законодательством Республики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на дому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протезно-ортопедической помощью, сурдотехническими и тифлотехническими средствами, обязательными гигиеническими средствами, специальными средствами передвижения в соответствии с индивидуальной программой абилитации и реабилитации лица с инвалидностью, а также санаторно-курортное лечение, обеспечение услугами индивидуального помощника и специалиста жестового языка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сферах социальной помощи и социального обеспечения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занятости социальных программ для населения на местном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группы риска, столкнувшимся с трудными ситуациями из-за угрозы силы или проявления силы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начислению, выплате и доставке пособий и других социальных выплат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жилищно-коммунального хозяйства и жилищного фонда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сельских населенных пунктах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национальных и массовых видов спорта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(городе областного значения)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членов сборных команд района (города областного значения) по различным видам спорта и их участие в областных спортивных соревнованиях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доверия граждан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сельского хозяйства на местном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поселков, сел, сельских округов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Промышленная, архитектурная, градостроительная и строительная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 и градостроительства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пассажирского транспорта и автомобильных дорог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пассажирского транспорта и автомобильных дорог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на местном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пассажирского транспорта и автомобильных дорог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 и охраны окружающей среды и земельных отношений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дефицит (профицит)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Кегенского районного маслихата от 30 декабря 2024 года № 29-127</w:t>
            </w:r>
          </w:p>
        </w:tc>
      </w:tr>
    </w:tbl>
    <w:bookmarkStart w:name="z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5 464 705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НДФЛ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коммунальной собственностью, постприватизационная деятельность и урегулирование связанных с этим споров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экономической политики района (города областного значения) 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предупреждению и тушению степных пожаров районного ( 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услуги в области общественного порядка и безопасности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пассажирского транспорта и автомобильных дорог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специалистам здравоохранения, образования, социального обеспечения, культуры, спорта и ветеринарии, проживающим в сельской местности, на приобретение топлива в соответствии с законодательством Республики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на дому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протезно-ортопедической помощью, сурдотехническими и тифлотехническими средствами, обязательными гигиеническими средствами, специальными средствами передвижения в соответствии с индивидуальной программой абилитации и реабилитации лица с инвалидностью, а также санаторно-курортное лечение, обеспечение услугами индивидуального помощника и специалиста жестового языка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сферах социальной помощи и социального обеспечения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занятости социальных программ для населения на местном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группы риска, столкнувшимся с трудными ситуациями из-за угрозы силы или проявления силы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начислению, выплате и доставке пособий и других социальных выплат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жилищно-коммунального хозяйства и жилищного фонда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сельских населенных пунктах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национальных и массовых видов спорта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(городе областного значения)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членов сборных команд района (города областного значения) по различным видам спорта и их участие в областных спортивных соревнованиях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доверия граждан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сельского хозяйства на местном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поселков, сел, сельских округов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Промышленная, архитектурная, градостроительная и строительная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 и градостроительства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пассажирского транспорта и автомобильных дорог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пассажирского транспорта и автомобильных дорог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на местном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пассажирского транспорта и автомобильных дорог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 и охраны окружающей среды и земельных отношений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дефицит (профицит)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