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ea0b" w14:textId="ebde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4 января 2024 года № 16-75 "О бюджетах сельских округов Кегенского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13 декабря 2024 года № 28-124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4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16-75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Кегенского района на 2024-2026 годы" (зарегистрировано в государственном реестре нормативных правовых актов № 192338):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3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452 105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125 237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2 841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323 473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454 714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2 609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2 609 тысяч тенге";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Жалагашского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126 685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28 584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98 052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127 489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804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804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804 тысячи тенге";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Жылысайского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90 262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11 990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78 272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91 861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1 599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1 599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1 599 тысяч тенге";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121 188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12 544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108 644 тысячи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121 977 тысяч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789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789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789 тысяч тенге";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104 479 тысяч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12 816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91 663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104 676 тысяч тенге;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197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тысяч тенге, в том числе: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197 тысяч тенге";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114 870 тысяч тенге, в том числе: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12 175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102 695 тысячи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115 693 тысяч тенге;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(-)823тысяч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823 тысяч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823 тысяч тенге";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106 638 тысяч тенге, в том числе: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13 091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760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92 787 тысяч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106 784 тысяч тенге;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67тысяч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тысяч тенге";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Тасашинского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71 118 тысяч тенге, в том числе: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7 468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555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63 650 тысяч тенге, в том числе: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71 836 тысяча тенге;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718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718 тысяч тенге, в том числе: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718 тысяч тенге";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Болексазского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59 526 тысяча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7 174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52 352 тысяч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60 067 тысяч тенге;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541 тысяча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541 тысяча тенге, в том числе: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541 тысяча тенге";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Туйыкского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77 665 тысяч тенге, в том числе: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8 612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69 053 тысячи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80 050 тысяч тенге;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2 385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2 385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2 385 тысяч тенге";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11. Утвердить бюджет Сатинского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95 602 тысячи тенге, в том числе: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23 259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72 329 тысяч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99 550 тысяч тенге;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3 948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3 948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3 948 тысяч тенге";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Алгабасского сельского округа на 2024-2026 годы согласно приложениям 33, 34, 35 к настоящему решению соответственно, в том числе на 2024 год в следующих объемах: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78 631 тысяча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9 310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97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69 224 тысяч тенге, в том числе: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78 806 тысяч тенге;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175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175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175 тысяч тенге".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написать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Кегенского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13 декабря 2024 года № 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4 января 2024 года № 16-75</w:t>
            </w:r>
          </w:p>
        </w:tc>
      </w:tr>
    </w:tbl>
    <w:bookmarkStart w:name="z23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13 декабря 2024 года № 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4 января 2024 года № 16-75</w:t>
            </w:r>
          </w:p>
        </w:tc>
      </w:tr>
    </w:tbl>
    <w:bookmarkStart w:name="z24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Жалагашского сельского округа на 2024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13 декабря 2024 года № 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4 января 2024 года № 16-75</w:t>
            </w:r>
          </w:p>
        </w:tc>
      </w:tr>
    </w:tbl>
    <w:bookmarkStart w:name="z25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13 декабря 2024 года № 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4 января 2024 года № 16-75</w:t>
            </w:r>
          </w:p>
        </w:tc>
      </w:tr>
    </w:tbl>
    <w:bookmarkStart w:name="z25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13 декабря 2024 года № 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Кегенского районного маслихата от 4 января 2024 года № 16-75 </w:t>
            </w:r>
          </w:p>
        </w:tc>
      </w:tr>
    </w:tbl>
    <w:bookmarkStart w:name="z26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13 декабря 2024 года № 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4 января 2024 года № 16-75</w:t>
            </w:r>
          </w:p>
        </w:tc>
      </w:tr>
    </w:tbl>
    <w:bookmarkStart w:name="z27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13 декабря 2024 года №28-124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4 января 2024 года № 16-75</w:t>
            </w:r>
          </w:p>
        </w:tc>
      </w:tr>
    </w:tbl>
    <w:bookmarkStart w:name="z28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13 декабря 2024 года № 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4 января 2024 года № 16-75</w:t>
            </w:r>
          </w:p>
        </w:tc>
      </w:tr>
    </w:tbl>
    <w:bookmarkStart w:name="z29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2024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13 декабря 2024 года № 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4 января 2024 года № 16-75</w:t>
            </w:r>
          </w:p>
        </w:tc>
      </w:tr>
    </w:tbl>
    <w:bookmarkStart w:name="z30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13 декабря 2024 года № 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4 января 2024 года № 16-75</w:t>
            </w:r>
          </w:p>
        </w:tc>
      </w:tr>
    </w:tbl>
    <w:bookmarkStart w:name="z31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Туйыкского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13 декабря 2024 года № 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4 января 2024 года № 16-75</w:t>
            </w:r>
          </w:p>
        </w:tc>
      </w:tr>
    </w:tbl>
    <w:bookmarkStart w:name="z32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13 декабря 2024 года № 28-124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4 января 2024 года № 16-75</w:t>
            </w:r>
          </w:p>
        </w:tc>
      </w:tr>
    </w:tbl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