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5182" w14:textId="92b5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29 декабря 2023 года № 15-72 "О бюджете Кегенского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13 декабря 2024 года № 28-123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2023 года 29 декабря </w:t>
      </w:r>
      <w:r>
        <w:rPr>
          <w:rFonts w:ascii="Times New Roman"/>
          <w:b w:val="false"/>
          <w:i w:val="false"/>
          <w:color w:val="000000"/>
          <w:sz w:val="28"/>
        </w:rPr>
        <w:t>№ 15-72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№192148) "О бюджете Кегенского района на 2024-2026 годы"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8 056 653 тыс.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2 005 130 тыс.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42 882 тыс.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17 707 тыс.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5 990 934 тыс.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8 239 306 тыс.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450 322 тыс.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511 342 тыс.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61 020 тыс.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632 975 тыс.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632 975 тыс.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511 342 тыс.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61 020 тыс.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182 653 тыс. тенге".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написать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13 декабря 2024 года № 28-123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29 декабря 2023 года № 15-72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8 056 653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2 005 130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удержанные и финансируемые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неиспользованных средств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 программой реабилитации и реабилитации инвалидов, оказание протезно-ортопедической помощи, сурдотехнического и тифлотехнического оборудования, обязательных средств гигиены, специальных средств передвижения, а также санаторно-курортное лечение, услуги личного Нуждающимся инвалидам предоставляются помощник и специалист по жестовому языку.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земельных участков для государственных нужд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электросети в Черный каньон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бурение скважин в селе Мынжылкы Кегенского района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в селе Кеген Кегенского района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бюджеты более низкого уровня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