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43b" w14:textId="4646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4 января 2024 года № 16-75 "О бюджетах сельских округов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октября 2024 года № 26-117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2024-2026 годы" (зарегистрировано в государственном реестре нормативных правовых актов № 192338):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462 255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125 237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554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2841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333 623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464 864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2 609 тысяч тенге";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Жалагашского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126 685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28 559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98 052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127 489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804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804 тысячи тенге";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91 440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11 990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79 450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93 039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1 599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1 599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1 599 тысяч тенге";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121 188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12 544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108 644 тысячи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121 977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789 тысяч тенге";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103 059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12 816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90 243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103 256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114 870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12 175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102 695 тысячи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115 693 тысяч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823тысяч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823 тысяч тенге";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106 717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13 091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92 866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106 784 тысяч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69 266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7 468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61 798 тысяч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69 984 тысяча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718 тысяч тенге, в том числе: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718 тысяч тенге";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63 002 тысяча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7 174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55 828 тысяч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63 453 тысяч тенге;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541 тысяча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541 тысяча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541 тысяча тенге";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78 130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8 612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69 518 тысячи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80 515 тысяч тенге;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2 385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2 385 тысяч тенге";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11. Утвердить бюджет Сатинского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92 772 тысячи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23 259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69 499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96 720 тысяч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3 948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3 948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3 948 тысяч тенге";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2024-2026 годы согласно приложениям 34, 35, 36 к настоящему решению соответственно, в том числе на 2024 год в следующих объемах: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80 630 тысяча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9 310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71 223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80 805 тысяч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175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175 тысяч тенге".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написать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4 января 2024 года № 16-75</w:t>
            </w:r>
          </w:p>
        </w:tc>
      </w:tr>
    </w:tbl>
    <w:bookmarkStart w:name="z23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4 января 2024 года № 16-75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4 января 2024 года № 16-75</w:t>
            </w:r>
          </w:p>
        </w:tc>
      </w:tr>
    </w:tbl>
    <w:bookmarkStart w:name="z25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4 января 2024 года № 16-75</w:t>
            </w:r>
          </w:p>
        </w:tc>
      </w:tr>
    </w:tbl>
    <w:bookmarkStart w:name="z25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Кегенского районного маслихата от 4 января 2024 года № 16-75 </w:t>
            </w:r>
          </w:p>
        </w:tc>
      </w:tr>
    </w:tbl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4 января 2024 года № 16-75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4 января 2024 года № 16-75</w:t>
            </w:r>
          </w:p>
        </w:tc>
      </w:tr>
    </w:tbl>
    <w:bookmarkStart w:name="z28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4 января 2024 года № 16-75</w:t>
            </w:r>
          </w:p>
        </w:tc>
      </w:tr>
    </w:tbl>
    <w:bookmarkStart w:name="z2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4 января 2024 года № 16-75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4 января 2024 года № 16-75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4 января 2024 года № 16-75</w:t>
            </w:r>
          </w:p>
        </w:tc>
      </w:tr>
    </w:tbl>
    <w:bookmarkStart w:name="z3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28 октября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4 января 2024 года № 16-75</w:t>
            </w:r>
          </w:p>
        </w:tc>
      </w:tr>
    </w:tbl>
    <w:bookmarkStart w:name="z33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