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d523" w14:textId="ff0d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29 декабря 2023 года №15-72 "О бюджете Кегенского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18 июля 2024 года № 22-105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192148) "О бюджете Кегенского района на 2024-2026 годы"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8 265 861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2 061 262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28 807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6 112 662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10 166 104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341 408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402 428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61 020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2 241 651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2 241 651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2 180 631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61 020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182 653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района маслихата от 18 июля 2024 года № 22-105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района маслихата от 29 декабря 2023 года № 15-72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8 265 861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 бюджета , финансируемых государственных учреждений , организующих государственных закупок, закупок, реализации , поступающих денежных поступлений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, финансируемых государственных учреждений , организуемых в государственных закупках государственных закупок от поступающих денежных поступлений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, финансируемых, а также Казахстан, Республики казахстан и Национального Банка из бюджета (расходы сметы расходов) , содержащимися и финансируемыми государственными учреждениями , налагаемые штрафы, пени, санкции, взыскание закупки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сектор организаций, Потерпевшим компенсацию из фонда и Образования предоставлению инфраструктуры поддержки фонда , поступающих поступлений, за исключением, государственного бюджета , финансируемых, а также Казахстан, Республики казахстан и Национального Банка из бюджета (расходы сметы расходов) содержащимися и финансируемыми государственными учреждениями , налагаемые штрафы, пени, санкции, взыскание закупки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6 165 792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