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f82a" w14:textId="e51f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4 января 2024 года № 16-75 "О бюджетах сельских округов Кегенского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29 мая 2024 года № 20-97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Кегенский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Кегенского районного маслихата от 4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 16-75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Кегенского района на 2024-2026 годы" (зарегистрировано в государственном реестре нормативных правовых актов № 192338):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Кегенского сельского округа на 2024-2026 годы согласно приложениям 1, 2, 3 к настоящему решению соответственно, в том числе на 2024 год в следующих объемах: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428 305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114 482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313 823 тысяч тенге, в том числе: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430 914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2 609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2 609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2 609 тысяч тенге"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Жалагашского сельского округа на 2024-2026 годы согласно приложениям 4, 5, 6 к настоящему решению соответственно, в том числе на 2024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131 170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30 077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101 093 тысяч тенге,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131 974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804 тысячи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804 тысячи тенге, в том числе: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804 тысячи тенге";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Жылысайского сельского округа на 2024-2026 годы согласно приложениям 7, 8, 9 к настоящему решению соответственно, в том числе на 2024 год в следующих объемах: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107 940 тысяч тенге, в том числе: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13 305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94 635 тысяч тенге, в том числе: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109 539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1 599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1 599 тысяч тенге, в том числе: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1 599 тысяч тенге";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Карабулакского сельского округа на 2024-2026 годы согласно приложениям 10, 11, 12 к настоящему решению соответственно, в том числе на 2024 год в следующих объемах: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116 738 тысяч тенге, в том числе: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14 266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102 472 тысячи тенге, в том числе: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117 527 тысяч тенге;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789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789 тысяч тенге, в том числе: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789 тысяч тенге";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Каркаринского сельского округа на 2024-2026 годы согласно приложениям 13, 14, 15 к настоящему решению соответственно, в том числе на 2024 год в следующих объемах: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98 429 тысяч тенге, в том числе: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10 136 тысяч тенге;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88 293 тысяч тенге, в том числе: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98 626 тысяч тенге; 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197 тысяч тенге;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197 тысяч тенге, в том числе: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197 тысяч тенге";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Узынбулакского сельского округа на 2024-2026 годы согласно приложениям 16, 17, 18 к настоящему решению соответственно, в том числе на 2024 год в следующих объемах: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114 170 тысяч тенге, в том числе: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13 586 тысяч тенге;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100 584 тысячи тенге, в том числе: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114 993 тысяч тенге; 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(-)823тысяч тенге;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823 тысяч тенге, в том числе: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823 тысяч тенге";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Шырганакского сельского округа на 2024-2026 годы согласно приложениям 19, 20, 21 к настоящему решению соответственно, в том числе на 2024 год в следующих объемах: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90 951 тысяча тенге, в том числе: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13 772 тысяч тенге;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77 179 тысяч тенге, в том числе: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91 018 тысяч тенге;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67 тысяч тенге;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67тысяч тенге, в том числе: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67 тысяч тенге";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Тасашинского сельского округа на 2024-2026 годы согласно приложениям 22, 23, 24 к настоящему решению соответственно, в том числе на 2024 год в следующих объемах: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67 818 тысяч тенге, в том числе: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7 575 тысяч тенге;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60 243 тысяч тенге, в том числе: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68 536 тысяча тенге; 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718 тысяч тенге;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718 тысяч тенге, в том числе: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718 тысяч тенге";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Болексазского сельского округа на 2024-2026 годы согласно приложениям 25, 26, 27 к настоящему решению соответственно, в том числе на 2024 год в следующих объемах: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60 054 тысяча тенге, в том числе: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6 398 тысяч тенге;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53 656 тысяч тенге, в том числе: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60 595 тысяч тенге; 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541 тысяча тенге;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541 тысяча тенге, в том числе: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541 тысяча тенге";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Туйыкского сельского округа на 2024-2026 годы согласно приложениям 28, 29, 30 к настоящему решению соответственно, в том числе на 2024 год в следующих объемах: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71 900 тысяч тенге, в том числе: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поступления7 702 тысяч тенге;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64 198 тысячи тенге, в том числе: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74 285 тысяч тенге; 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2 385 тысяч тенге;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2 385 тысяч тенге, в том числе: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2 385 тысяч тенге";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11. Утвердить бюджет Сатинского сельского округа на 2024-2026 годы согласно приложениям 31, 32, 33 к настоящему решению соответственно, в том числе на 2024 год в следующих объемах: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74 692 тысяч тенге, в том числе: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21 293 тысяч тенге;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53 399 тысячи тенге, в том числе: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78 640 тысяч тенге; 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3 948 тысяч тенге;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3 948 тысяч тенге, в том числе: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3 948 тысяч тенге"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Алгабасского сельского округа на 2024-2026 годы согласно приложениям 33, 34, 35 к настоящему решению соответственно, в том числе на 2024 год в следующих объемах: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60 831 тысяча тенге, в том числе: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7 408 тысяч тенге;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53 423 тысяч тенге, в том числе: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61 006 тысяч тенге; 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175 тысяч тенге;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175 тысяч тенге, в том числе: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175 тысяч тенге".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Приложении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написать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этому решению.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Кегенского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29 мая 2024 года № 20-97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4 января 2024 года № 16-75</w:t>
            </w:r>
          </w:p>
        </w:tc>
      </w:tr>
    </w:tbl>
    <w:bookmarkStart w:name="z22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Кегенского сельского округа на 2024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29 мая 2024 года № 20-97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4 января 2024 года № 16-75</w:t>
            </w:r>
          </w:p>
        </w:tc>
      </w:tr>
    </w:tbl>
    <w:bookmarkStart w:name="z238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Жалагашского сельского округа на 2024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Кегенского района маслихата от 29 мая 2024 года № 20-97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Кегенского районного маслихата от 4 января 2024 года № 16-75</w:t>
            </w:r>
          </w:p>
        </w:tc>
      </w:tr>
    </w:tbl>
    <w:bookmarkStart w:name="z247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Жылысайского сельского округа на 2024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Кегенского районного маслихата от 29 мая 2024 года № 20-97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Кегенского районного маслихата от 4 января 2024 года № 16-75</w:t>
            </w:r>
          </w:p>
        </w:tc>
      </w:tr>
    </w:tbl>
    <w:bookmarkStart w:name="z256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2024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Кегенского районного маслихата от 29 мая 2024 года № 20-97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Кегенского районного маслихата от 4 января 2024 года № 16-75 </w:t>
            </w:r>
          </w:p>
        </w:tc>
      </w:tr>
    </w:tbl>
    <w:bookmarkStart w:name="z265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Каркаринского сельского округа на 2024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Кегенского районного маслихата от 29 мая 2024 года № 20-97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Кегенского районного маслихата от 4 января 2024 года № 16-75</w:t>
            </w:r>
          </w:p>
        </w:tc>
      </w:tr>
    </w:tbl>
    <w:bookmarkStart w:name="z274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2024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Кегенского районного маслихата от 29 мая 2024 года № 20-97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Кегенского районного маслихата от 4 января 2024 года № 16-75</w:t>
            </w:r>
          </w:p>
        </w:tc>
      </w:tr>
    </w:tbl>
    <w:bookmarkStart w:name="z283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Шырганакского сельского округа на 2024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Кегенского районного маслихата от 29 мая 2024 года № 20-97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Кегенского районного маслихата от 4 января 2024 года № 16-75</w:t>
            </w:r>
          </w:p>
        </w:tc>
      </w:tr>
    </w:tbl>
    <w:bookmarkStart w:name="z292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Тасашинского сельского округа на 2024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Кегенского районного маслихата от 29 мая 2024 года № 20-97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Кегенского районного маслихата от 4 января 2024 года № 16-75</w:t>
            </w:r>
          </w:p>
        </w:tc>
      </w:tr>
    </w:tbl>
    <w:bookmarkStart w:name="z301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Болексазского сельского округа на 2024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Кегенского районного маслихата от 29 мая 2024 года № 20-97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Кегенского районного маслихата от 4 января 2024 года № 16-75</w:t>
            </w:r>
          </w:p>
        </w:tc>
      </w:tr>
    </w:tbl>
    <w:bookmarkStart w:name="z31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Туйыкского сельского округа на 2024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Кегенского районного маслихата от 29 мая 2024 года № 20-97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Кегенского районного маслихата от 4 января 2024 года № 16-75</w:t>
            </w:r>
          </w:p>
        </w:tc>
      </w:tr>
    </w:tbl>
    <w:bookmarkStart w:name="z31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2024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Кегенского районного маслихата от 29 мая 2024 года № 20-97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Кегенского районного маслихата от 4 января 2024 года № 16-75</w:t>
            </w:r>
          </w:p>
        </w:tc>
      </w:tr>
    </w:tbl>
    <w:bookmarkStart w:name="z328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2024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 в городах, селах, поселках, сельских округах районного значения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