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7617" w14:textId="d007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Кегенского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4 января 2024 года № 16-75.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Кегенский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Кегенского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452 105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125 237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2 841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323 473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454 714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2 609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Жаланашского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126 685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28 584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98 052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127 489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804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804 тысячи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Жылысайского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90 262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11 990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78 272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91 861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1 599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1 599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1 599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121 188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12 544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108 644 тысячи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121 977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789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Каркаринского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104 479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12 816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91 663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104 676 тысяч тенге;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Узынбулакского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114 870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12 175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102 695 тысячи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115 693 тысяч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(-)823тысяч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823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823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Шырганакского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106 638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13 091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760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92 787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106 784 тысяч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Тасашинского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71 118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7 468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555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63 650 тысяч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71 836 тысяча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718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718 тысяч тенге, в том числе: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718 тысяч тенге.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Болексазского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59 526 тысяча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7 174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52 352 тысяч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60 067 тысяч тенге;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541 тысяча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541 тысяча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541 тысяча тенге.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Туйыкского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77 665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8 612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69 053 тысячи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80 050 тысяч тенге;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2 385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2 385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2 385 тысяч тенге.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Утвердить бюджет Сатинского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95 602 тысячи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23 259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72 329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99 550 тысяч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3 948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3 948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3 948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Алгабасского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78 631 тысяча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9 310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69 224 тысяч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78 806 тысяч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175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175 тысяч тенге, в том числе: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175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04 января 2024 года № 16-75</w:t>
            </w:r>
          </w:p>
        </w:tc>
      </w:tr>
    </w:tbl>
    <w:bookmarkStart w:name="z23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2025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04 января 2024 года № 16-75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2026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04 января 2024 года № 16-75</w:t>
            </w:r>
          </w:p>
        </w:tc>
      </w:tr>
    </w:tbl>
    <w:bookmarkStart w:name="z2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04 января 2024 года № 16-75</w:t>
            </w:r>
          </w:p>
        </w:tc>
      </w:tr>
    </w:tbl>
    <w:bookmarkStart w:name="z26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2026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04 января 2024 года № 16-75</w:t>
            </w:r>
          </w:p>
        </w:tc>
      </w:tr>
    </w:tbl>
    <w:bookmarkStart w:name="z28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04 января 2024 года № 16-75</w:t>
            </w:r>
          </w:p>
        </w:tc>
      </w:tr>
    </w:tbl>
    <w:bookmarkStart w:name="z29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04 января 2024 года № 16-75</w:t>
            </w:r>
          </w:p>
        </w:tc>
      </w:tr>
    </w:tbl>
    <w:bookmarkStart w:name="z30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04 января 2024 года № 16-75</w:t>
            </w:r>
          </w:p>
        </w:tc>
      </w:tr>
    </w:tbl>
    <w:bookmarkStart w:name="z31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Кегенского районного маслихата от 04 января 2024 года № 16-75</w:t>
            </w:r>
          </w:p>
        </w:tc>
      </w:tr>
    </w:tbl>
    <w:bookmarkStart w:name="z33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Кегенского районного маслихата от 04 января 2024 года № 16-75</w:t>
            </w:r>
          </w:p>
        </w:tc>
      </w:tr>
    </w:tbl>
    <w:bookmarkStart w:name="z34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Кегенского районного маслихата от 04 января 2024 года № 16-75</w:t>
            </w:r>
          </w:p>
        </w:tc>
      </w:tr>
    </w:tbl>
    <w:bookmarkStart w:name="z35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Кегенского районного маслихата от 04 января 2024 года № 16-75</w:t>
            </w:r>
          </w:p>
        </w:tc>
      </w:tr>
    </w:tbl>
    <w:bookmarkStart w:name="z36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2026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Кегенского районного маслихата от 04 января 2024 года № 16-75</w:t>
            </w:r>
          </w:p>
        </w:tc>
      </w:tr>
    </w:tbl>
    <w:bookmarkStart w:name="z38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Кегенского районного маслихата от 04 января 2024 года № 16-75</w:t>
            </w:r>
          </w:p>
        </w:tc>
      </w:tr>
    </w:tbl>
    <w:bookmarkStart w:name="z38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2026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2024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Кегенского районного маслихата от 04 января 2024 года № 16-75</w:t>
            </w:r>
          </w:p>
        </w:tc>
      </w:tr>
    </w:tbl>
    <w:bookmarkStart w:name="z40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Кегенского районного маслихата от 04 января 2024 года № 16-75</w:t>
            </w:r>
          </w:p>
        </w:tc>
      </w:tr>
    </w:tbl>
    <w:bookmarkStart w:name="z41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2026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2024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Кегенского районного маслихата от 04 января 2024 года № 16-75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Кегенского районного маслихата от 04 января 2024 года № 16-75</w:t>
            </w:r>
          </w:p>
        </w:tc>
      </w:tr>
    </w:tbl>
    <w:bookmarkStart w:name="z43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2026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Кегенского районного маслихата от 04 января 2024 года № 16-75</w:t>
            </w:r>
          </w:p>
        </w:tc>
      </w:tr>
    </w:tbl>
    <w:bookmarkStart w:name="z45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Кегенского районного маслихата от 04 января 2024 года № 16-75</w:t>
            </w:r>
          </w:p>
        </w:tc>
      </w:tr>
    </w:tbl>
    <w:bookmarkStart w:name="z46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2026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Кегенского районного маслихата от 04 января 2024 года № 16-75</w:t>
            </w:r>
          </w:p>
        </w:tc>
      </w:tr>
    </w:tbl>
    <w:bookmarkStart w:name="z47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2025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Кегенского районного маслихата от 04 января 2024 года № 16-75</w:t>
            </w:r>
          </w:p>
        </w:tc>
      </w:tr>
    </w:tbl>
    <w:bookmarkStart w:name="z48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2026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04 января 2024 года № 16-75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Кегенского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Кегенского районного маслихата от 04 января 2024 года № 16-75</w:t>
            </w:r>
          </w:p>
        </w:tc>
      </w:tr>
    </w:tbl>
    <w:bookmarkStart w:name="z50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Кегенского районного маслихата от 04 января 2024 года № 16-75</w:t>
            </w:r>
          </w:p>
        </w:tc>
      </w:tr>
    </w:tbl>
    <w:bookmarkStart w:name="z51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