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a3fd6" w14:textId="01a3f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Уйгурского районного маслихата от 09 января 2024 года № 8-16-85 "О бюджетах сельских округов Уйгурского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29 октября 2024 года № 8-31-159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Уйгурский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Уйгурского районного маслихата "О бюджетах сельских округов Уйгурского района на 2024-2026 годы" от 09 января 2024 года </w:t>
      </w:r>
      <w:r>
        <w:rPr>
          <w:rFonts w:ascii="Times New Roman"/>
          <w:b w:val="false"/>
          <w:i w:val="false"/>
          <w:color w:val="000000"/>
          <w:sz w:val="28"/>
        </w:rPr>
        <w:t>№ 8-16-85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Шонжынского сельского округа на 2024-2026 годы согласно приложениям 1, 2, 3 к настоящему решению соответственно, в том числе на 2024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410 674 тысячи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310 049 тысяч тенге;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100 625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476 304 тысячи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65 630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65 630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65 630 тысяч тенге.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Сумбинского сельского округа на 2024-2026 годы согласно приложениям 4, 5, 6 к настоящему решению соответственно, в том числе на 2024 год в следующих объемах: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66 222 тысячи тенге, в том числе: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12 112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54 110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69 707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3 485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3 485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3 485 тысяч тенге.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Киргизсайского сельского округа на 2024-2026 годы согласно приложениям 7, 8, 9 к настоящему решению соответственно, в том числе на 2024 год в следующих объемах: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58 651 тысяча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9 370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49 281 тысяча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59 390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739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739 тысяч тенге, в том числе: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739 тысяч тенге.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Больше Аксуского сельского округа на 2024-2026 годы согласно приложениям 10, 11, 12 к настоящему решению соответственно, в том числе на 2024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76 169 тысяч тенге, в том числе: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33 900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42 269 тысяч тенге; 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80 778 тысяч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4 609 тысяч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4 609 тысяч тенге, в том числе: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4 609 тысяч тенге.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Аватского сельского округа на 2024-2026 годы согласно приложениям 13, 14, 15 к настоящему решению соответственно, в том числе на 2024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62 836 тысяч тенге, в том числе: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15 170 тысяч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47 666 тысячи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68 699 тысяч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5 863 тысячи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5 863 тысячи тенге, в том числе: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5 863 тысячи тенге.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Тиирменского сельского округа на 2024-2026 годы согласно приложениям 16, 17, 18 к настоящему решению соответственно, в том числе на 2024 год в следующих объемах: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94 841 тысяча тенге, в том числе: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13 275 тысяч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81 566 тысяч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96 095 тысяч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1 254 тысячи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1 254 тысячи тенге, в том числе: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1 254 тысячи тенге.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Актамского сельского округа на 2024-2026 годы согласно приложениям 19, 20, 21 к настоящему решению соответственно, в том числе на 2024 год в следующих объемах: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71 386 тысяч тенге, в том числе: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9 036 тысяч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62 350 тысяч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73 444 тысячи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2 058 тысяч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2 058 тысяч тенге, в том числе: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2 058 тысяч тенге.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Дардамтинского сельского округа на 2024-2026 годы согласно приложениям 22, 23, 24 к настоящему решению соответственно, в том числе на 2024 год в следующих объемах: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129 399 тысяч тенге, в том числе: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60 028 тысяч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69 371 тысяча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136 701 тысячи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7 302 тысячи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7 302 тысячи тенге, в том числе: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7 302 тысячи тенге.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Кетпенского сельского округа на 2024-2026 годы согласно приложениям 25, 26, 27 к настоящему решению соответственно, в том числе на 2024 год в следующих объемах: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57 909 тысяч тенге, в том числе: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12 043 тысячи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45 866 тысяч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59 934 тысячи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2 025 тысяч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2 025 тысяч тенге, в том числе: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2 025 тысяч тенге.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Мало-Диханского сельского округа на 2024-2026 годы согласно приложениям 28, 29, 30 к настоящему решению соответственно, в том числе на 2024 год в следующих объемах: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53 822 тысяч тенге, в том числе: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11 953 тысячи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41 869 тысяч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59 037 тысяч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5 215 тысяч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5 215 тысяч тенге, в том числе: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5 215 тысяч тенге.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Калжатского сельского округа на 2024-2026 годы согласно приложениям 31, 32, 33 к настоящему решению соответственно, в том числе на 2024 год в следующих объемах: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78 224 тысяч тенге, в том числе: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17 040 тысяч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61 184 тысячи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81 697 тысяч тенге;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3 473 тысячи тенге;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3 473 тысячи тенге, в том числе: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3 473 тысячи тенге.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Бахарского сельского округа на 2024-2026 годы согласно приложениям 34, 35, 36 к настоящему решению соответственно, в том числе на 2024 год в следующих объемах: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59 861 тысяча тенге, в том числе: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20 270 тысяч тенге;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39 591 тысяча тенге;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68 115 тысяч тенге;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8 254 тысячи тенге;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8 254 тысячи тенге, в том числе: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8 254 тысячи тенге.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Таскарасуского сельского округа на 2024-2026 годы согласно приложениям 37, 38, 39 к настоящему решению соответственно, в том числе на 2024 год в следующих объемах: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84 224 тысячи тенге, в том числе: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19 441 тысяча тенге;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64 783 тысяч тенге;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87 749 тысячи тенге;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3 525 тысяч тенге;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3 525 тысяч тенге, в том числе: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3 525 тысяч тенге.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бюджет Шарынского сельского округа на 2024-2026 годы согласно приложениям 40, 41, 42 к настоящему решению соответственно, в том числе на 2024 год в следующих объемах: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130 691 тысяча тенге, в том числе: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41 650 тысяч тенге;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89 041 тысяча тенге;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138 522 тысячи тенге;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7 831 тысяча тенге;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7 831 тысяча тенге, в том числе: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7 831 тысяча тенге.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Настоящее решение вводится в действие с 1 января 2024 года.</w:t>
      </w:r>
    </w:p>
    <w:bookmarkEnd w:id="2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Уйгурского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Уйгурского районного маслихата от 29 октября 2024 года № 8-31-159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Уйгурского районного маслихата от 09 января 2024 года № 8-16-85</w:t>
            </w:r>
          </w:p>
        </w:tc>
      </w:tr>
    </w:tbl>
    <w:bookmarkStart w:name="z267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Шонжынского сельского округа на 2024 год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-65 630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Уйгурского районного маслихата от 29 октября 2024 года № 8-31-159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Уйгурского районного маслихата от 09 января 2024 года № 8-16-85</w:t>
            </w:r>
          </w:p>
        </w:tc>
      </w:tr>
    </w:tbl>
    <w:bookmarkStart w:name="z274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Сумбинского сельского округа на 2024 год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Уйгурского районного маслихата от 29 октября 2024 года № 8-31-159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Уйгурского районного маслихата от 09 января 2024 года № 8-16-85</w:t>
            </w:r>
          </w:p>
        </w:tc>
      </w:tr>
    </w:tbl>
    <w:bookmarkStart w:name="z281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Киргизсайского сельского округа на 2024 год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Уйгурского районного маслихата от 29 октября 2024 года № 8-31-159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Уйгурского районного маслихата от 09 января 2024 года № 8-16-85</w:t>
            </w:r>
          </w:p>
        </w:tc>
      </w:tr>
    </w:tbl>
    <w:bookmarkStart w:name="z286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Больше Аксуского сельского округа на 2024 год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Уйгурского районного маслихата от 29 октября 2024 года № 8-31-159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Уйгурского районного маслихата от 09 января 2024 года № 8-16-85</w:t>
            </w:r>
          </w:p>
        </w:tc>
      </w:tr>
    </w:tbl>
    <w:bookmarkStart w:name="z293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Аватского сельского округа на 2024 год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47 666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Уйгурского районного маслихата от 29 октября 2024 года № 8-31-159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Уйгурского районного маслихата от 09 января 2024 года № 8-16-85</w:t>
            </w:r>
          </w:p>
        </w:tc>
      </w:tr>
    </w:tbl>
    <w:bookmarkStart w:name="z300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Тиирменского сельского округа на 2024 год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Уйгурского районного маслихата от 29 октября 2024 года № 8-31-159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Уйгурского районного маслихата от 09 января 2024 года № 8-16-85</w:t>
            </w:r>
          </w:p>
        </w:tc>
      </w:tr>
    </w:tbl>
    <w:bookmarkStart w:name="z305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Актамского сельского округа на 2024 год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71 386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Уйгурского районного маслихата от 29 октября 2024 года № 8-31-159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Уйгурского районного маслихата от 09 января 2024 года № 8-16-85</w:t>
            </w:r>
          </w:p>
        </w:tc>
      </w:tr>
    </w:tbl>
    <w:bookmarkStart w:name="z310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Дардамтинского сельского округа на 2024 год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69 371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Уйгурского районного маслихата от 29 октября 2024 года № 8-31-159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Уйгурского районного маслихата от 09 января 2024 года № 8-16-85</w:t>
            </w:r>
          </w:p>
        </w:tc>
      </w:tr>
    </w:tbl>
    <w:bookmarkStart w:name="z315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Кетпенского сельского округа на 2024 год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Уйгурского районного маслихата от 29 октября 2024 года № 8-31-159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Уйгурского районного маслихата от 09 января 2024 года № 8-16-85</w:t>
            </w:r>
          </w:p>
        </w:tc>
      </w:tr>
    </w:tbl>
    <w:bookmarkStart w:name="z322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Мало-Диханского сельского округа на 2024 год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Уйгурского районного маслихата от 29 октября 2024 года № 8-31-159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Уйгурского районного маслихата от 09 января 2024 года № 8-16-85</w:t>
            </w:r>
          </w:p>
        </w:tc>
      </w:tr>
    </w:tbl>
    <w:bookmarkStart w:name="z327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Калжатского сельского округа на 2024 год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Уйгурского районного маслихата от 29 октября 2024 года № 8-31-159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Уйгурского районного маслихата от 09 января 2024 года № 8-16-85</w:t>
            </w:r>
          </w:p>
        </w:tc>
      </w:tr>
    </w:tbl>
    <w:bookmarkStart w:name="z334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Бахарского сельского округа на 2024 год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Уйгурского районного маслихата от 29 октября 2024 года № 8-31-159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Уйгурского районного маслихата от 09 января 2024 года № 8-16-85</w:t>
            </w:r>
          </w:p>
        </w:tc>
      </w:tr>
    </w:tbl>
    <w:bookmarkStart w:name="z341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Таскарасуского сельского округа на 2024 год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Уйгурского районного маслихата от 29 октября 2024 года № 8-31-159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Уйгурского районного маслихата от 09 января 2024 года № 8-16-85</w:t>
            </w:r>
          </w:p>
        </w:tc>
      </w:tr>
    </w:tbl>
    <w:bookmarkStart w:name="z346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Шарынского сельского округа на 2024 год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