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44df" w14:textId="bbd4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Уйгурского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9 января 2024 года № 8-16-85.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Уйгурский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Шонжынского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410 674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310 049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100 625тысяч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476 304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65 630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65 630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65 630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Сумбинского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66 222 тысячи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12 112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54 110тысяч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69 707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3 485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3 485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3 485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Киргизсайского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58 651 тысяча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9 370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49 281тысяча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59 390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739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739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Больше Аксуского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76 169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33 900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42 269тысяч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80 778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4 609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4 609 тысяч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Аватского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62 836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15 170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47 666тысячи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68 699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5 863 тысячи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5 863 тысячи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5 863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Тиирменского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94 841 тысяча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13 275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81 566тысяч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96 095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1 254 тысячи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1 254 тысячи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Актамского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129 399 тысяч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60 028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69 371тысяча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136 701 тысячи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7 302 тысячи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7 302 тысячи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7 302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Дардамтинского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53 822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11 953 тысячи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41 869тысяч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59 037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5 215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5 215 тысяч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5 215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Кетпенского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78 224 тысяч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17 040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61 184тысячи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81 697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3 473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3 473 тысячи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3 473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Мало-Диханского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59 861 тысяча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20 270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39 591тысяча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68 115тысяч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8 254 тысячи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8 254 тысячи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8 254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Калжатского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74 574 тысячи тенге, в том числе: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19 441 тысяча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64 783тысяч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78 099 тысячи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3 525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3 525 тысяч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3 525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Бахарского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59 861 тысяча тенге, в том числе: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20 270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39 591 тысяча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68 115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8 254 тысячи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8 254 тысячи тенге, в том числе: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8 254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Уйгурского районного маслихата Алматинской области от 29.10.2024 </w:t>
      </w:r>
      <w:r>
        <w:rPr>
          <w:rFonts w:ascii="Times New Roman"/>
          <w:b w:val="false"/>
          <w:i w:val="false"/>
          <w:color w:val="00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Таскарасуского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84 224 тысячи тенге, в том числе: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19 441 тысяча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64 783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87 749 тысячи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3 525 тысяч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3 525 тысяч тенге, в том числе: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3 525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Уйгурского районного маслихата Алматинской области от 29.10.2024 </w:t>
      </w:r>
      <w:r>
        <w:rPr>
          <w:rFonts w:ascii="Times New Roman"/>
          <w:b w:val="false"/>
          <w:i w:val="false"/>
          <w:color w:val="00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Шарынского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130 691 тысяча тенге, в том числе: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41 650 тысяч тенге;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89 041 тысяча тенге;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138 522 тысячи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7 831 тысяча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7 831 тысяча тенге, в том числе: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7 831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Уйгурского районного маслихата Алматинской области от 29.10.2024 </w:t>
      </w:r>
      <w:r>
        <w:rPr>
          <w:rFonts w:ascii="Times New Roman"/>
          <w:b w:val="false"/>
          <w:i w:val="false"/>
          <w:color w:val="00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2024 года.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09 января 2024 года № 8-16-85</w:t>
            </w:r>
          </w:p>
        </w:tc>
      </w:tr>
    </w:tbl>
    <w:bookmarkStart w:name="z27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2025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09 января 2024 года № 8-16-85</w:t>
            </w:r>
          </w:p>
        </w:tc>
      </w:tr>
    </w:tbl>
    <w:bookmarkStart w:name="z27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2026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09 января 2024 года № 8-16-85</w:t>
            </w:r>
          </w:p>
        </w:tc>
      </w:tr>
    </w:tbl>
    <w:bookmarkStart w:name="z28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09 января 2024 года № 8-16-85</w:t>
            </w:r>
          </w:p>
        </w:tc>
      </w:tr>
    </w:tbl>
    <w:bookmarkStart w:name="z29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2026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2024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09 января 2024 года № 8-16-85</w:t>
            </w:r>
          </w:p>
        </w:tc>
      </w:tr>
    </w:tbl>
    <w:bookmarkStart w:name="z30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09 января 2024 года № 8-16-85</w:t>
            </w:r>
          </w:p>
        </w:tc>
      </w:tr>
    </w:tbl>
    <w:bookmarkStart w:name="z30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2026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09 января 2024 года № 8-16-85</w:t>
            </w:r>
          </w:p>
        </w:tc>
      </w:tr>
    </w:tbl>
    <w:bookmarkStart w:name="z31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09 января 2024 года № 8-16-85</w:t>
            </w:r>
          </w:p>
        </w:tc>
      </w:tr>
    </w:tbl>
    <w:bookmarkStart w:name="z32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2026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47 666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09 января 2024 года № 8-16-85</w:t>
            </w:r>
          </w:p>
        </w:tc>
      </w:tr>
    </w:tbl>
    <w:bookmarkStart w:name="z33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Уйгурского районного маслихата от 09 января 2024 года № 8-16-85</w:t>
            </w:r>
          </w:p>
        </w:tc>
      </w:tr>
    </w:tbl>
    <w:bookmarkStart w:name="z33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2026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2024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Уйгурского районного маслихата от 09 января 2024 года № 8-16-85</w:t>
            </w:r>
          </w:p>
        </w:tc>
      </w:tr>
    </w:tbl>
    <w:bookmarkStart w:name="z34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2025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Уйгурского районного маслихата от 09 января 2024 года № 8-16-85</w:t>
            </w:r>
          </w:p>
        </w:tc>
      </w:tr>
    </w:tbl>
    <w:bookmarkStart w:name="z35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Уйгурского районного маслихата Алматинской области от 29.10.2024 </w:t>
      </w:r>
      <w:r>
        <w:rPr>
          <w:rFonts w:ascii="Times New Roman"/>
          <w:b w:val="false"/>
          <w:i w:val="false"/>
          <w:color w:val="ff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Уйгурского районного маслихата от 09 января 2024 года № 8-16-85</w:t>
            </w:r>
          </w:p>
        </w:tc>
      </w:tr>
    </w:tbl>
    <w:bookmarkStart w:name="z36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Уйгурского районного маслихата от 09 января 2024 года № 8-16-85</w:t>
            </w:r>
          </w:p>
        </w:tc>
      </w:tr>
    </w:tbl>
    <w:bookmarkStart w:name="z36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69 371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Уйгурского районного маслихата от 09 января 2024 года № 8-16-85</w:t>
            </w:r>
          </w:p>
        </w:tc>
      </w:tr>
    </w:tbl>
    <w:bookmarkStart w:name="z37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Уйгурского районного маслихата от 09 января 2024 года № 8-16-85</w:t>
            </w:r>
          </w:p>
        </w:tc>
      </w:tr>
    </w:tbl>
    <w:bookmarkStart w:name="z38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Уйгурского районного маслихата Алматинской области от 29.10.2024 </w:t>
      </w:r>
      <w:r>
        <w:rPr>
          <w:rFonts w:ascii="Times New Roman"/>
          <w:b w:val="false"/>
          <w:i w:val="false"/>
          <w:color w:val="ff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Уйгурского районного маслихата от 09 января 2024 года № 8-16-85</w:t>
            </w:r>
          </w:p>
        </w:tc>
      </w:tr>
    </w:tbl>
    <w:bookmarkStart w:name="z39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Уйгурского районного маслихата от 09 января 2024 года № 8-16-85</w:t>
            </w:r>
          </w:p>
        </w:tc>
      </w:tr>
    </w:tbl>
    <w:bookmarkStart w:name="z39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2026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районноо значения, села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бюджетныхкредито,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получаеые местным исполнительным органо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Уйгурского районного маслихата от 09 января 2024 года № 8-16-85</w:t>
            </w:r>
          </w:p>
        </w:tc>
      </w:tr>
    </w:tbl>
    <w:bookmarkStart w:name="z40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Уйгурского районного маслихата от 09 января 2024 года № 8-16-85</w:t>
            </w:r>
          </w:p>
        </w:tc>
      </w:tr>
    </w:tbl>
    <w:bookmarkStart w:name="z41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2026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Уйгурского районного маслихата от 09 января 2024 года № 8-16-85</w:t>
            </w:r>
          </w:p>
        </w:tc>
      </w:tr>
    </w:tbl>
    <w:bookmarkStart w:name="z42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2025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Уйгурского районного маслихата от 09 января 2024 года № 8-16-85</w:t>
            </w:r>
          </w:p>
        </w:tc>
      </w:tr>
    </w:tbl>
    <w:bookmarkStart w:name="z42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2026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Уйгурского районного маслихата от 09 января 2024 года № 8-16-85</w:t>
            </w:r>
          </w:p>
        </w:tc>
      </w:tr>
    </w:tbl>
    <w:bookmarkStart w:name="z43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Уйгурского районного маслихата от 09 января 2024 года № 8-16-85</w:t>
            </w:r>
          </w:p>
        </w:tc>
      </w:tr>
    </w:tbl>
    <w:bookmarkStart w:name="z44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Уйгурского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Уйгурского районного маслихата от 09 января 2024 года № 8-16-85</w:t>
            </w:r>
          </w:p>
        </w:tc>
      </w:tr>
    </w:tbl>
    <w:bookmarkStart w:name="z45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Уйгурского районного маслихата от 09 января 2024 года № 8-16-85</w:t>
            </w:r>
          </w:p>
        </w:tc>
      </w:tr>
    </w:tbl>
    <w:bookmarkStart w:name="z45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2026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09 января 2024 года № 8-16-85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Уйгурского районного маслихата Алматинской области от 29.10.2024 </w:t>
      </w:r>
      <w:r>
        <w:rPr>
          <w:rFonts w:ascii="Times New Roman"/>
          <w:b w:val="false"/>
          <w:i w:val="false"/>
          <w:color w:val="ff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Уйгурского районного маслихата от 09 января 2024 года № 8-16-85</w:t>
            </w:r>
          </w:p>
        </w:tc>
      </w:tr>
    </w:tbl>
    <w:bookmarkStart w:name="z46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Уйгурского районного маслихата от 09 января 2024 года № 8-16-85</w:t>
            </w:r>
          </w:p>
        </w:tc>
      </w:tr>
    </w:tbl>
    <w:bookmarkStart w:name="z47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2026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14 810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