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21d" w14:textId="95b4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31 декабря 2024 года № 36-134.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города Талгар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3 084 258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2 825 802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258 456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3 090 621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6 363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6 363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6 363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543 172 тысячи тенге: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503 172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40 000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544 832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1 660 тысяч тенге: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644 238 тысяч тенге: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633 688 тысяч тенге;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10 550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644 777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539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1 150 054 тысяч тенге: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1 137 231 тысяча тенге;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12 823 тысячи тенге;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1 151 365 тысяч тенге;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170 788 тысяч тенге: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141 995 тысяч тенге;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28 793 тысячи тенге;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174 617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450 657 тысяч тенге: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432 745 тысяч тенге;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 тысяч тенге;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451 419 тысяч тенге;</w:t>
      </w:r>
    </w:p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496 812 тысяч тенге: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472 699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24 113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497 785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725 301 тысяча тенге: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488 391 тысяч тенге;</w:t>
      </w:r>
    </w:p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236 910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727 268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282 145 тысяч тенге: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141 732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1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1 335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1 146 242 тысячи тенге: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1 112 975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1 146 920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990 341 тысяч тенге: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969 229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2025 год бюджетные изьятия в районный бюджет в сумме 135 855 тысяч тенге, в том числе:</w:t>
      </w:r>
    </w:p>
    <w:bookmarkEnd w:id="82"/>
    <w:bookmarkStart w:name="z1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41 881 тысяч тенге;</w:t>
      </w:r>
    </w:p>
    <w:bookmarkEnd w:id="83"/>
    <w:bookmarkStart w:name="z1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32 194 тысячи тенге;</w:t>
      </w:r>
    </w:p>
    <w:bookmarkEnd w:id="84"/>
    <w:bookmarkStart w:name="z1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61 780 тысяч тенге.</w:t>
      </w:r>
    </w:p>
    <w:bookmarkEnd w:id="85"/>
    <w:bookmarkStart w:name="z1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2025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31 декабря 2024 года № 36-134</w:t>
            </w:r>
          </w:p>
        </w:tc>
      </w:tr>
    </w:tbl>
    <w:bookmarkStart w:name="z1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31 декабря 2024 года № 36-134</w:t>
            </w:r>
          </w:p>
        </w:tc>
      </w:tr>
    </w:tbl>
    <w:bookmarkStart w:name="z1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31 декабря 2024 года № 36-134</w:t>
            </w:r>
          </w:p>
        </w:tc>
      </w:tr>
    </w:tbl>
    <w:bookmarkStart w:name="z2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31 декабря 2024 года № 36-134</w:t>
            </w:r>
          </w:p>
        </w:tc>
      </w:tr>
    </w:tbl>
    <w:bookmarkStart w:name="z2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2027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2025 год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31 декабря 2024 года № 36-134</w:t>
            </w:r>
          </w:p>
        </w:tc>
      </w:tr>
    </w:tbl>
    <w:bookmarkStart w:name="z2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31 декабря 2024 года № 36-134</w:t>
            </w:r>
          </w:p>
        </w:tc>
      </w:tr>
    </w:tbl>
    <w:bookmarkStart w:name="z2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2027 год 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 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31 декабря 2024 года № 36-134</w:t>
            </w:r>
          </w:p>
        </w:tc>
      </w:tr>
    </w:tbl>
    <w:bookmarkStart w:name="z2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 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Талгарского районного маслихата от 31 декабря 2024 года № 36-134</w:t>
            </w:r>
          </w:p>
        </w:tc>
      </w:tr>
    </w:tbl>
    <w:bookmarkStart w:name="z2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2027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2025 год 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Талгарского районного маслихата от 31 декабря 2024 года № 36-134</w:t>
            </w:r>
          </w:p>
        </w:tc>
      </w:tr>
    </w:tbl>
    <w:bookmarkStart w:name="z2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2026 год 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Талгарского районного маслихата от 31 декабря 2024 года № 36-134</w:t>
            </w:r>
          </w:p>
        </w:tc>
      </w:tr>
    </w:tbl>
    <w:bookmarkStart w:name="z2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2025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Талгарского районного маслихата от 31 декабря 2024 года № 36-134</w:t>
            </w:r>
          </w:p>
        </w:tc>
      </w:tr>
    </w:tbl>
    <w:bookmarkStart w:name="z2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Талгарского районного маслихата от 31 декабря 2024 года № 36-134</w:t>
            </w:r>
          </w:p>
        </w:tc>
      </w:tr>
    </w:tbl>
    <w:bookmarkStart w:name="z2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2027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2025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Талгарского районного маслихата от 31 декабря 2024 года № 36-134</w:t>
            </w:r>
          </w:p>
        </w:tc>
      </w:tr>
    </w:tbl>
    <w:bookmarkStart w:name="z2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Талгарского районного маслихата от 31 декабря 2024 года № 36-134</w:t>
            </w:r>
          </w:p>
        </w:tc>
      </w:tr>
    </w:tbl>
    <w:bookmarkStart w:name="z2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2027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Талгарского районного маслихата от 31 декабря 2024 года № 36-134</w:t>
            </w:r>
          </w:p>
        </w:tc>
      </w:tr>
    </w:tbl>
    <w:bookmarkStart w:name="z2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Талгарского районного маслихата от 31 декабря 2024 года № 36-134</w:t>
            </w:r>
          </w:p>
        </w:tc>
      </w:tr>
    </w:tbl>
    <w:bookmarkStart w:name="z2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 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Талгарского районного маслихата от 31 декабря 2024 года № 36-134</w:t>
            </w:r>
          </w:p>
        </w:tc>
      </w:tr>
    </w:tbl>
    <w:bookmarkStart w:name="z2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 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Талгарского районного маслихата от 31 декабря 2024 года № 36-134</w:t>
            </w:r>
          </w:p>
        </w:tc>
      </w:tr>
    </w:tbl>
    <w:bookmarkStart w:name="z24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2027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Талгарского районного маслихата от 31 декабря 2024 года № 36-134</w:t>
            </w:r>
          </w:p>
        </w:tc>
      </w:tr>
    </w:tbl>
    <w:bookmarkStart w:name="z2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Талгарского районного маслихата от 31 декабря 2024 года № 36-134</w:t>
            </w:r>
          </w:p>
        </w:tc>
      </w:tr>
    </w:tbl>
    <w:bookmarkStart w:name="z25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2027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Талгарского районного маслихата от 31 декабря 2024 года № 36-134</w:t>
            </w:r>
          </w:p>
        </w:tc>
      </w:tr>
    </w:tbl>
    <w:bookmarkStart w:name="z2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Талгарского районного маслихата от 31 декабря 2024 года № 36-134</w:t>
            </w:r>
          </w:p>
        </w:tc>
      </w:tr>
    </w:tbl>
    <w:bookmarkStart w:name="z2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2027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