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02a1" w14:textId="1490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микрорайона, улицы для участия в сходе местного сообщества в Талгарском районе</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26 декабря 2024 года № 35-130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и определить количество представителей жителей микрорайонов, улиц для участия в сходе местного сообщества в городе Талгар Талгарского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Алатауском сельском округе Талгарского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Белбулакском сельском округе Талгарского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4.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Бесагашском сельском округе Талгарского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5.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Бескайнарском сельском округе Талгарского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6.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Гулдалинском сельском округе Талгарского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7. Утвердить правила проведения раздельных сходов местного сообщества и определить количество представителей жителей сел для участия в сходе местного сообщества в Кайнарском сельском округе Талгарского района,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8.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Кендалинском сельском округе Талгарского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9. Утвердить правила проведения раздельных сходов местного сообщества и определить количество представителей жителей сел, микрорайонов, улиц для участия в сходе местного сообщества в Нуринском сельском округе Талгарского района,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10. Утвердить правила проведения раздельных сходов местного сообщества и определить количество представителей жителей сел, улиц для участия в сходе местного сообщества в Панфиловском сельском округе Талгарского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11. Утвердить правила проведения раздельных сходов местного сообщества и определить количество представителей жителей села, улиц для участия в сходе местного сообщества в Туздыбастауском сельском округе Талгарского района,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12.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Талгарского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Талгарского районного маслихата от "26" декабря 2024 года № 35-130</w:t>
            </w:r>
          </w:p>
        </w:tc>
      </w:tr>
    </w:tbl>
    <w:bookmarkStart w:name="z22" w:id="13"/>
    <w:p>
      <w:pPr>
        <w:spacing w:after="0"/>
        <w:ind w:left="0"/>
        <w:jc w:val="left"/>
      </w:pPr>
      <w:r>
        <w:rPr>
          <w:rFonts w:ascii="Times New Roman"/>
          <w:b/>
          <w:i w:val="false"/>
          <w:color w:val="000000"/>
        </w:rPr>
        <w:t xml:space="preserve"> Правила проведения раздельных сходов местного сообщества в городе Талгар Талгарского района</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Талгар Талгарского района.</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6" w:id="1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7"/>
    <w:bookmarkStart w:name="z27" w:id="18"/>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
    <w:bookmarkStart w:name="z28" w:id="1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9"/>
    <w:bookmarkStart w:name="z29" w:id="2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Талгар Талгарского района подразделяется на участки (микрорайоны, улицы).</w:t>
      </w:r>
    </w:p>
    <w:bookmarkEnd w:id="20"/>
    <w:bookmarkStart w:name="z30" w:id="2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1"/>
    <w:bookmarkStart w:name="z31" w:id="22"/>
    <w:p>
      <w:pPr>
        <w:spacing w:after="0"/>
        <w:ind w:left="0"/>
        <w:jc w:val="both"/>
      </w:pPr>
      <w:r>
        <w:rPr>
          <w:rFonts w:ascii="Times New Roman"/>
          <w:b w:val="false"/>
          <w:i w:val="false"/>
          <w:color w:val="000000"/>
          <w:sz w:val="28"/>
        </w:rPr>
        <w:t>
      5. Акимом города Талгар Талгарского района созывается и организуется проведение раздельного схода местного сообщества в пределах микрорайона, улицы.</w:t>
      </w:r>
    </w:p>
    <w:bookmarkEnd w:id="22"/>
    <w:bookmarkStart w:name="z32" w:id="2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3"/>
    <w:bookmarkStart w:name="z33" w:id="2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Талгар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24"/>
    <w:bookmarkStart w:name="z34" w:id="25"/>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соответствующих микрорайонов, улиц.</w:t>
      </w:r>
    </w:p>
    <w:bookmarkEnd w:id="25"/>
    <w:bookmarkStart w:name="z35" w:id="26"/>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6"/>
    <w:bookmarkStart w:name="z36" w:id="2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микрорайоне, улице.</w:t>
      </w:r>
    </w:p>
    <w:bookmarkEnd w:id="27"/>
    <w:bookmarkStart w:name="z37" w:id="28"/>
    <w:p>
      <w:pPr>
        <w:spacing w:after="0"/>
        <w:ind w:left="0"/>
        <w:jc w:val="both"/>
      </w:pPr>
      <w:r>
        <w:rPr>
          <w:rFonts w:ascii="Times New Roman"/>
          <w:b w:val="false"/>
          <w:i w:val="false"/>
          <w:color w:val="000000"/>
          <w:sz w:val="28"/>
        </w:rPr>
        <w:t>
      8. Раздельный сход местного сообщества открывается акимом города Талгар Талгарского района или уполномоченным им лицом.</w:t>
      </w:r>
    </w:p>
    <w:bookmarkEnd w:id="28"/>
    <w:bookmarkStart w:name="z38" w:id="29"/>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Талгар Талгарского района или уполномоченное им лицо.</w:t>
      </w:r>
    </w:p>
    <w:bookmarkEnd w:id="29"/>
    <w:bookmarkStart w:name="z39" w:id="30"/>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30"/>
    <w:bookmarkStart w:name="z40" w:id="31"/>
    <w:p>
      <w:pPr>
        <w:spacing w:after="0"/>
        <w:ind w:left="0"/>
        <w:jc w:val="both"/>
      </w:pPr>
      <w:r>
        <w:rPr>
          <w:rFonts w:ascii="Times New Roman"/>
          <w:b w:val="false"/>
          <w:i w:val="false"/>
          <w:color w:val="000000"/>
          <w:sz w:val="28"/>
        </w:rPr>
        <w:t>
      9.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1"/>
    <w:bookmarkStart w:name="z41" w:id="32"/>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2"/>
    <w:bookmarkStart w:name="z42" w:id="33"/>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33"/>
    <w:bookmarkStart w:name="z43" w:id="34"/>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Талгар Талгарского района для регистрации.</w:t>
      </w:r>
    </w:p>
    <w:bookmarkEnd w:id="34"/>
    <w:bookmarkStart w:name="z44" w:id="35"/>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5"/>
    <w:bookmarkStart w:name="z45" w:id="36"/>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6"/>
    <w:bookmarkStart w:name="z46" w:id="37"/>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7"/>
    <w:bookmarkStart w:name="z47" w:id="3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8"/>
    <w:bookmarkStart w:name="z48" w:id="39"/>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9"/>
    <w:bookmarkStart w:name="z49" w:id="4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40"/>
    <w:bookmarkStart w:name="z50" w:id="41"/>
    <w:p>
      <w:pPr>
        <w:spacing w:after="0"/>
        <w:ind w:left="0"/>
        <w:jc w:val="both"/>
      </w:pPr>
      <w:r>
        <w:rPr>
          <w:rFonts w:ascii="Times New Roman"/>
          <w:b w:val="false"/>
          <w:i w:val="false"/>
          <w:color w:val="000000"/>
          <w:sz w:val="28"/>
        </w:rPr>
        <w:t>
      Количественный состав представителей жителей микрорайонов,</w:t>
      </w:r>
    </w:p>
    <w:bookmarkEnd w:id="41"/>
    <w:bookmarkStart w:name="z51" w:id="42"/>
    <w:p>
      <w:pPr>
        <w:spacing w:after="0"/>
        <w:ind w:left="0"/>
        <w:jc w:val="both"/>
      </w:pPr>
      <w:r>
        <w:rPr>
          <w:rFonts w:ascii="Times New Roman"/>
          <w:b w:val="false"/>
          <w:i w:val="false"/>
          <w:color w:val="000000"/>
          <w:sz w:val="28"/>
        </w:rPr>
        <w:t>
      улиц, для участия в сходе местного сообщества города Талгар Талгарского района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микрорайонов, улиц города Талгар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города Талгар в разрезе микрорайонов, улиц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Абылай хана с № 1 по 35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Амангельды с № 1 по 33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 Байжанова с № 29 по 84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Бекбаева-Крутенко с № 1 по 30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Достоевского с № 1 по 12б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Нурпеисовой с № 1 по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Киевская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Клеверная с № 1 по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Макатаева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Пятигорская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Райымбека с № 1 по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Тауке хана с № 1 по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Токаева с № 26 по 97б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 Торайгырова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Ыкылас с № 30 по 86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Шакарима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Байжанова с № 1 по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Береговая с № 1 по 53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Ю. Гагарина с № 1 по 44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Глинки с № 60 по 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Ескельды би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Заречная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Кабанбай батыра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Крылова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Пархоменко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Рыскулова с № 1 по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Тимирязева с № 1 по 41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Токаева с № 1 по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Ыкылас с № 1 по 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"Горный ветерок"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Бульварная, Глинки с № 4 по 57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Грибоедова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Державина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Есенина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 Бокеева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Островского с № 1 по 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Байзакова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Колхозная с № 1 по 12а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Лесная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 Маяковского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Мечникова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 Толстого с № 1 по 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Щусева с № 1 по 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Айвазовского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Левитана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Кунаева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Леонова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Райымбека с № 33 по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Амангельды с № 34 по 88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Гоголя, Мира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Тимирязева с № 42 по 52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Клеверная с № 10 по 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Восточная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Одесская с № 1 по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Бетховена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Нурпеисовой с № 26 по 49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Шишкина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 Хамиди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Крымская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Жастар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Кузнецова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 Гагарина с № 45 по 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 Тлендиева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Бекбаева-Крутенко с № 31 по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Курмангазы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Береговая с 54 по 82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Абылай хана с № 36 по 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Тауке хана с № 31 по 62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Достоевского с № 13 по 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Одесская с № 26 по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Казангапа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Торе Миразулы с № 1 по 20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Мустафа Шокая с № 1 по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Чернышевского с № 1 по 16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с № 89 по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Бекбаева-Крутенко с № 81 по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 с № 90 по 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Ю. Гагарина с № 102 по 128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Рыскулова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Тажибаева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Пушкина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Богенбай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Рылеева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переулок Горный с № 1 по 37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Абылай хана с № 100 по 144,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Акан сери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с № 129 по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Бекбаева-Крутенко с № 115 по 140,</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7</w:t>
            </w:r>
          </w:p>
          <w:bookmarkEnd w:id="43"/>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Береговая с № 83 по 103,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Ю. Гагарина с № 129 по 150,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Айтеке би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 Ажибай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Торе Миразулы с № 21 по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Касым хана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Райымбека с № 79 по 108а,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Рыскулова с № 82 по 117,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 Туякбаева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Чернышевского с № 17 по 52,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Мустафа Шокая с № 21 по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Тюленина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Ленинградская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Некрасова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Береговая с № 104 по 191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 Гагарина с № 151 по 182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 с № 148 по 219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Бекбаева-Крутенко с № 141 по 188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Кутузова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Карасакал Еримбета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Люксембурга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Биржан сала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Папанина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Шолака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Жарокова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Ауэзова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Солнечная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Торе Миразулы с № 61 по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Правды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Пирогова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Толе би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Сурикова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Мичурина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Севастопольская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Цветочная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садоводческое общество "Урожайная"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 Брусиловского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Чайковского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Таттимбета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 Байсеитовой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Клочкова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Дунаевского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Тынышбаева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Ковалевской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Рыскулова № 187, № 189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Рыскулова с № 118 по 186, № 188, с № 190 по 199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Капчагайская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Майлина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Жубанова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 Сатпаева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Макаренко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Рыскулова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 с № 220 по 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Байкальская с № 1 по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Бестужева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Баумана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Перовской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Промышленная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Азизбекова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Байкальская с № 7 по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Вавилова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Громовой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Декабристов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Джалиля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Егорова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Иссыкская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 Комарова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Мате-Залки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Муканова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Нариманова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Овчарова с № 1 по 24а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Пастера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 Аубакирова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Полбина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Токтарова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 Абдирова с № 1 по 18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Стрельникова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Суворова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Тургенева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Жиенкуловой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Чкалова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Шевцова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Шолохова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Фабричный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Армянский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Ашхабадский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Бакинский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 Бугыбаева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А.Седова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Рудаки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Менделеева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Ногайбаева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Руставели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 Белинского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Невского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Виноградова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Пржевальского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Доспанбет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Маметовой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Маршака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Черняховского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Нахимова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Физкультурная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Алпамыс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Шалкиз жыра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Жандосова с № 1 по 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Садовод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Энергетик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Мичуринец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Достык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Карасай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Светлова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Циолковского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Абдирова с № 19 по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Покрышкина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Сыргабекова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Поповича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Саттарханова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Овчарова с № 25 по 40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Асан Кайгы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Дома Московской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Асфендиярова с № 1 по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Кунаева с № 91 по 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Украинская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Избакиева с № 1 по 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Талгарская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Минская с № 2 по 23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Сенная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Бухар жырау с № 1 по 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Дулатов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Баглановой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Скворцова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Арычная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Илийская с № 1 по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Столетова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Рижская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Медицинская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Карсакбаева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 Васнецова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Кажымукан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Мустафина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Яблочкова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Курганный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Набережная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Акку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Мелиоратор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Ардагер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Медик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Радуга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 Сыртанова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Избакиева с № 23 по 44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Илийская с № 17 по 22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Маргулан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Кунаева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Кашкари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Минская с № 24 по 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Бухар Жырау с № 33 по 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Орджаникидзе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Репина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Сейфуллина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Ташкентская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Тянь-Шаньская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Кошкарбаева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Чехова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Суртибаева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Щорса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Керей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Уалиханова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Билге каган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Кунаева с № 224 по 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Лобачевского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Нажметдинова с № 12 по 45а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Шаяхметова с № 79 по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Суюнбая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Есим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Тулебаева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Челюскина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Шопена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К. Кожамиярова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Айманова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Аманжолова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Байтурсынова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Есенберлина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Жангельдина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Жансугурова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Калдаякова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Майканова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Молдагуловой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 Момышулы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 Танири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Новая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Луговая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Бокейханова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 Шаяхметова с № 43 по 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Зорге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Нажметдинова с № 1 по 11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Красина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Бедренко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Терешковой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Нуртазина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Лермонтова с № 45 по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Зеленый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с № 64 по 87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Лермонтова с № 52, № 52а, № 54, № 55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Нуртазина № 25, № 25а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 78а, № 80, № 80а,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Мусрепова с № 1 по 43, № 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Суханбердина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Жамбыла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Исатай Тайманулы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Муратбаева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Донского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Гайдара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Белорусская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Ломоносова с № 2 по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Нуртазина № 21, № 23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Кунаева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Лермонтова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Жаханша Досмухамедова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Малькеева с № 3 по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 Кошевого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Космодемьянской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Брюллова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Шаяхметова с № 5 по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Жуковского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Асфендиярова № 52, № 54, № 56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Ер Таргын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 Спутник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Матросова с № 24 по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Ломоносова с № 32 по 197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Павлова с № 7 по 28а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Кастеева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Кенесары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Атибеева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Салкам Жангира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Лахути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Курчатова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Хиуаз Доспановой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Трудовая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Авангардная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 Брянского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Заслонова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Матросова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Садуакас Гылмани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Калибек Куанышбаев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Султанахмет Қожыков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Серали Кожамкулов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Шаймерден Косшыгулулы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Абилсейт Айканов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Елубай Омирзаков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Смагул Садуакасулы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Жумбактас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Коскудык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Ушарал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Баян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Султан Баймагамбетов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Томирис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Байдибек 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Урыс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Моде каган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Едил қаган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Бумын қаган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Тоныкок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Култегин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Туякберди Шамелов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Сыпыра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Домалак 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Алишер Науаи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Жиембет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Агынтай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Алмерек абыз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Анет баба Кишикулы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Кожаберген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Мурат Айтхожин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Монке 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Татикара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Жасыбай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Нияз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Шал акын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Болтирик шешен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Исатай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Кунанбай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Муса Шорманов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Майлыкожа акын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Мухит Мералиулы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Бактыбай акын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Куман Тастанбеков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Шамгон Кажыгалиев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Роза Жаманова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Спандияр Кобеев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Сугир Алиулы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Кенен Азирбаев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Ыбырай Жакаев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Ныгмет Нурмаков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Шакен Ниязбеков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Ушконыр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Темирбек Жургенов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Жусипбек Елебеков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Карл Байпаков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Аскар Токпанов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Баубек Булкышев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Шона Смақанулы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Талгарского районного маслихата от "26" декабря 2024 года № 35-130</w:t>
            </w:r>
          </w:p>
        </w:tc>
      </w:tr>
    </w:tbl>
    <w:bookmarkStart w:name="z54" w:id="44"/>
    <w:p>
      <w:pPr>
        <w:spacing w:after="0"/>
        <w:ind w:left="0"/>
        <w:jc w:val="left"/>
      </w:pPr>
      <w:r>
        <w:rPr>
          <w:rFonts w:ascii="Times New Roman"/>
          <w:b/>
          <w:i w:val="false"/>
          <w:color w:val="000000"/>
        </w:rPr>
        <w:t xml:space="preserve"> Правила проведения раздельных сходов местного сообщества в Алатауском сельском округе Талгарского района</w:t>
      </w:r>
    </w:p>
    <w:bookmarkEnd w:id="44"/>
    <w:bookmarkStart w:name="z55" w:id="45"/>
    <w:p>
      <w:pPr>
        <w:spacing w:after="0"/>
        <w:ind w:left="0"/>
        <w:jc w:val="left"/>
      </w:pPr>
      <w:r>
        <w:rPr>
          <w:rFonts w:ascii="Times New Roman"/>
          <w:b/>
          <w:i w:val="false"/>
          <w:color w:val="000000"/>
        </w:rPr>
        <w:t xml:space="preserve"> Глава 1. Общие положения</w:t>
      </w:r>
    </w:p>
    <w:bookmarkEnd w:id="45"/>
    <w:bookmarkStart w:name="z56" w:id="46"/>
    <w:p>
      <w:pPr>
        <w:spacing w:after="0"/>
        <w:ind w:left="0"/>
        <w:jc w:val="both"/>
      </w:pPr>
      <w:r>
        <w:rPr>
          <w:rFonts w:ascii="Times New Roman"/>
          <w:b w:val="false"/>
          <w:i w:val="false"/>
          <w:color w:val="000000"/>
          <w:sz w:val="28"/>
        </w:rPr>
        <w:t>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Алатауского сельского округа Талгарского района.</w:t>
      </w:r>
    </w:p>
    <w:bookmarkEnd w:id="46"/>
    <w:bookmarkStart w:name="z57" w:id="4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7"/>
    <w:bookmarkStart w:name="z58" w:id="4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48"/>
    <w:bookmarkStart w:name="z59" w:id="4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9"/>
    <w:bookmarkStart w:name="z60" w:id="5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50"/>
    <w:bookmarkStart w:name="z61" w:id="5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Алатауского сельского округа Талгарского района разделяется на участки (села, улицы).</w:t>
      </w:r>
    </w:p>
    <w:bookmarkEnd w:id="51"/>
    <w:bookmarkStart w:name="z62" w:id="5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52"/>
    <w:bookmarkStart w:name="z63" w:id="53"/>
    <w:p>
      <w:pPr>
        <w:spacing w:after="0"/>
        <w:ind w:left="0"/>
        <w:jc w:val="both"/>
      </w:pPr>
      <w:r>
        <w:rPr>
          <w:rFonts w:ascii="Times New Roman"/>
          <w:b w:val="false"/>
          <w:i w:val="false"/>
          <w:color w:val="000000"/>
          <w:sz w:val="28"/>
        </w:rPr>
        <w:t xml:space="preserve">
      5. Акимом Алатауского сельского округа Талгарского района созывается и организуется проведение раздельного схода местного сообщества в пределах села, улицы. </w:t>
      </w:r>
    </w:p>
    <w:bookmarkEnd w:id="53"/>
    <w:bookmarkStart w:name="z64" w:id="5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54"/>
    <w:bookmarkStart w:name="z65" w:id="5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Алатауского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55"/>
    <w:bookmarkStart w:name="z66" w:id="56"/>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соответствующего села, улиц. </w:t>
      </w:r>
    </w:p>
    <w:bookmarkEnd w:id="56"/>
    <w:bookmarkStart w:name="z67" w:id="5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57"/>
    <w:bookmarkStart w:name="z68" w:id="5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58"/>
    <w:bookmarkStart w:name="z69" w:id="59"/>
    <w:p>
      <w:pPr>
        <w:spacing w:after="0"/>
        <w:ind w:left="0"/>
        <w:jc w:val="both"/>
      </w:pPr>
      <w:r>
        <w:rPr>
          <w:rFonts w:ascii="Times New Roman"/>
          <w:b w:val="false"/>
          <w:i w:val="false"/>
          <w:color w:val="000000"/>
          <w:sz w:val="28"/>
        </w:rPr>
        <w:t>
      8. Раздельный сход местного сообщества открывается акимом Алатауского сельского округа Талгарского района или уполномоченным им лицом.</w:t>
      </w:r>
    </w:p>
    <w:bookmarkEnd w:id="59"/>
    <w:bookmarkStart w:name="z70" w:id="6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Алатауского сельского округа Талгарского района или уполномоченное им лицо.</w:t>
      </w:r>
    </w:p>
    <w:bookmarkEnd w:id="60"/>
    <w:bookmarkStart w:name="z71" w:id="6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61"/>
    <w:bookmarkStart w:name="z72" w:id="62"/>
    <w:p>
      <w:pPr>
        <w:spacing w:after="0"/>
        <w:ind w:left="0"/>
        <w:jc w:val="both"/>
      </w:pPr>
      <w:r>
        <w:rPr>
          <w:rFonts w:ascii="Times New Roman"/>
          <w:b w:val="false"/>
          <w:i w:val="false"/>
          <w:color w:val="000000"/>
          <w:sz w:val="28"/>
        </w:rPr>
        <w:t>
      9. Кандидатуры представителей жителей села,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62"/>
    <w:bookmarkStart w:name="z73" w:id="6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63"/>
    <w:bookmarkStart w:name="z74" w:id="6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64"/>
    <w:bookmarkStart w:name="z75" w:id="6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Алатауского сельского округа Талгарского района для регистрации.</w:t>
      </w:r>
    </w:p>
    <w:bookmarkEnd w:id="65"/>
    <w:bookmarkStart w:name="z76" w:id="6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66"/>
    <w:bookmarkStart w:name="z77" w:id="6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67"/>
    <w:bookmarkStart w:name="z78" w:id="6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68"/>
    <w:bookmarkStart w:name="z79" w:id="6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69"/>
    <w:bookmarkStart w:name="z80" w:id="7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70"/>
    <w:bookmarkStart w:name="z81" w:id="7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71"/>
    <w:bookmarkStart w:name="z82" w:id="72"/>
    <w:p>
      <w:pPr>
        <w:spacing w:after="0"/>
        <w:ind w:left="0"/>
        <w:jc w:val="both"/>
      </w:pPr>
      <w:r>
        <w:rPr>
          <w:rFonts w:ascii="Times New Roman"/>
          <w:b w:val="false"/>
          <w:i w:val="false"/>
          <w:color w:val="000000"/>
          <w:sz w:val="28"/>
        </w:rPr>
        <w:t>
      Количественный состав представителей жителей сел, улиц для участия в сходе местного сообщества Алатауского сельского округа Талгарского района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п№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Алатауского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Кызыл-Кайрат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1</w:t>
            </w:r>
          </w:p>
          <w:bookmarkEnd w:id="74"/>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Маметова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Муналбаев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Төлебаев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Турдиев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Кокымбаева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 Газиев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Келменбетова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Тилендиев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Хамитов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Ниязов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33</w:t>
            </w:r>
          </w:p>
          <w:bookmarkEnd w:id="75"/>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Жансугуров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Каныш Сатпаев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Хасанов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Байтурсынов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Мәлкеев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Тазабеков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Жаханов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Конаев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Макатаев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Калдаяков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 Молдагулова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5</w:t>
            </w:r>
          </w:p>
          <w:bookmarkEnd w:id="77"/>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Талгат Бигелдинов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Адамбаев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Сейфулин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 Жандосов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Аманжолов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Карасай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Розыбакиев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Алихан Бокейханов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Рыскулов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Бокин до дома №45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Есим хана до дома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Амангелди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Фурманова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Репина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Курмангазы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Есенина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Овражная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Ключевая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Тауке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Куанышева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Шагаман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Интернациональная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Макатаева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Карасай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Береговой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Чимбулак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Курмангазы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Подгорная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Карантинный питомник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Молдагулова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Ауэзова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Макатаева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Аманжолова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Амангелди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Калдаякова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Альмерек Баба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Карасай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Орталық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Талгар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Райымбек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Макатаева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Малькеева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Кожа Ахметов Яссауи 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Кожа Ахметов Яссауи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Орман ул. Тохтарова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Алмалык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1</w:t>
            </w:r>
          </w:p>
          <w:bookmarkEnd w:id="79"/>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Сырым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Тауке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Улиханова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Ауэзова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Заводская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Байзакова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Оралхан Бокей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Аблай хана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Абулхаир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Байбулак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Орталык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Конаев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Заречная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Заречная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Заречная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"Ивушка" Ст. "Белбулак"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Алтын-Дан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Сатпаева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"Алмагуль"</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Талгарского районного маслихата от "26" декабря 2024 года № 35-130</w:t>
            </w:r>
          </w:p>
        </w:tc>
      </w:tr>
    </w:tbl>
    <w:bookmarkStart w:name="z92" w:id="81"/>
    <w:p>
      <w:pPr>
        <w:spacing w:after="0"/>
        <w:ind w:left="0"/>
        <w:jc w:val="left"/>
      </w:pPr>
      <w:r>
        <w:rPr>
          <w:rFonts w:ascii="Times New Roman"/>
          <w:b/>
          <w:i w:val="false"/>
          <w:color w:val="000000"/>
        </w:rPr>
        <w:t xml:space="preserve"> Правила проведения раздельных сходов местного сообщества в Белбулакском сельском округе Талгарского района</w:t>
      </w:r>
    </w:p>
    <w:bookmarkEnd w:id="81"/>
    <w:bookmarkStart w:name="z93" w:id="82"/>
    <w:p>
      <w:pPr>
        <w:spacing w:after="0"/>
        <w:ind w:left="0"/>
        <w:jc w:val="left"/>
      </w:pPr>
      <w:r>
        <w:rPr>
          <w:rFonts w:ascii="Times New Roman"/>
          <w:b/>
          <w:i w:val="false"/>
          <w:color w:val="000000"/>
        </w:rPr>
        <w:t xml:space="preserve"> Глава 1. Общие положения</w:t>
      </w:r>
    </w:p>
    <w:bookmarkEnd w:id="82"/>
    <w:bookmarkStart w:name="z94" w:id="83"/>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Белбулакского сельского округа Талгарского района.</w:t>
      </w:r>
    </w:p>
    <w:bookmarkEnd w:id="83"/>
    <w:bookmarkStart w:name="z95" w:id="8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4"/>
    <w:bookmarkStart w:name="z96" w:id="85"/>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85"/>
    <w:bookmarkStart w:name="z97" w:id="86"/>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6"/>
    <w:bookmarkStart w:name="z98" w:id="8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7"/>
    <w:bookmarkStart w:name="z99" w:id="8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Белбулакского сельского округа Талгарского района разделяется на участки (села, улицы).</w:t>
      </w:r>
    </w:p>
    <w:bookmarkEnd w:id="88"/>
    <w:bookmarkStart w:name="z100" w:id="8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89"/>
    <w:bookmarkStart w:name="z101" w:id="90"/>
    <w:p>
      <w:pPr>
        <w:spacing w:after="0"/>
        <w:ind w:left="0"/>
        <w:jc w:val="both"/>
      </w:pPr>
      <w:r>
        <w:rPr>
          <w:rFonts w:ascii="Times New Roman"/>
          <w:b w:val="false"/>
          <w:i w:val="false"/>
          <w:color w:val="000000"/>
          <w:sz w:val="28"/>
        </w:rPr>
        <w:t>
      5. Акимом Белбулакского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90"/>
    <w:bookmarkStart w:name="z102" w:id="91"/>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91"/>
    <w:bookmarkStart w:name="z103" w:id="9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Белбулакского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92"/>
    <w:bookmarkStart w:name="z104" w:id="9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93"/>
    <w:bookmarkStart w:name="z105" w:id="94"/>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94"/>
    <w:bookmarkStart w:name="z106" w:id="9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95"/>
    <w:bookmarkStart w:name="z107" w:id="96"/>
    <w:p>
      <w:pPr>
        <w:spacing w:after="0"/>
        <w:ind w:left="0"/>
        <w:jc w:val="both"/>
      </w:pPr>
      <w:r>
        <w:rPr>
          <w:rFonts w:ascii="Times New Roman"/>
          <w:b w:val="false"/>
          <w:i w:val="false"/>
          <w:color w:val="000000"/>
          <w:sz w:val="28"/>
        </w:rPr>
        <w:t>
      8. Раздельный сход местного сообщества открывается акимом Белбулакского сельского округа Талгарского района или уполномоченным им лицом.</w:t>
      </w:r>
    </w:p>
    <w:bookmarkEnd w:id="96"/>
    <w:bookmarkStart w:name="z108" w:id="9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Белбулакского сельского округа Талгарского района или уполномоченное им лицо.</w:t>
      </w:r>
    </w:p>
    <w:bookmarkEnd w:id="97"/>
    <w:bookmarkStart w:name="z109" w:id="98"/>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98"/>
    <w:bookmarkStart w:name="z110" w:id="99"/>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99"/>
    <w:bookmarkStart w:name="z111" w:id="100"/>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00"/>
    <w:bookmarkStart w:name="z112" w:id="101"/>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101"/>
    <w:bookmarkStart w:name="z113" w:id="102"/>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Белбулакского сельского округа Талгарского района для регистрации.</w:t>
      </w:r>
    </w:p>
    <w:bookmarkEnd w:id="102"/>
    <w:bookmarkStart w:name="z114" w:id="103"/>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103"/>
    <w:bookmarkStart w:name="z115" w:id="104"/>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104"/>
    <w:bookmarkStart w:name="z116" w:id="105"/>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105"/>
    <w:bookmarkStart w:name="z117" w:id="106"/>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106"/>
    <w:bookmarkStart w:name="z118" w:id="107"/>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107"/>
    <w:bookmarkStart w:name="z119" w:id="108"/>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108"/>
    <w:bookmarkStart w:name="z120" w:id="109"/>
    <w:p>
      <w:pPr>
        <w:spacing w:after="0"/>
        <w:ind w:left="0"/>
        <w:jc w:val="both"/>
      </w:pPr>
      <w:r>
        <w:rPr>
          <w:rFonts w:ascii="Times New Roman"/>
          <w:b w:val="false"/>
          <w:i w:val="false"/>
          <w:color w:val="000000"/>
          <w:sz w:val="28"/>
        </w:rPr>
        <w:t xml:space="preserve">
      Количественный состав представителей жителей сел, улиц для участия в сходе местного сообщества Белбулакского сельского округа Талгарского района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Белбулакского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Белбулак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Горького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Алиева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Азербаева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Арифова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Рябича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Тороманова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Абдыгулова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Манько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Есембаева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Ы.Алтынсарина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Новостройка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Рыскулбекова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Бейсеуова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Бухар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Муратбаева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 Доспанова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Курмангазы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Кайсенова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Чайковского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Айманова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Сейфуллина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Байконыр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Есембаева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Сосновая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Туркистан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Касенов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Жаркент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Полевая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Заводская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Акан серы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Биржан сал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Шакарима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Байтурсынова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Акжибек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Аксарай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Актерек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Аякоз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Аскартау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Байконыс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Балауса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Бакдаулет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 даурен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Кокжар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Коксай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Абдибай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Отеков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 Баймухамбет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Бирлик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 Жандосов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Куздеубай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Озтюрк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Малькеев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Шуленов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 Ногайбаев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Калдаяков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Римова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Мустафин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Молдагулова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Габдуллин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Баймагамбетов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Абдиров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Токтаров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Мауленов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Ауезов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Рыскулов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Маралды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Рауан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Сункар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 тәңірі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Жанакурылыс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Саяжай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Талдыбулак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Ауезов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Богенбай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 Мусрепов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Ладушкина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Макатаев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 Нуржумаулы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Кошкарбаев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Муканов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Рыскулов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Тебереков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 Хамиди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Нурпеисова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Улытау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Бигелдинов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 Ногайбаев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Коктем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Канагат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Кайнар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Каракат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Каркаралы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Кулагер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Маралды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Музарт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Мухит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Мынбулак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Дастур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Самурык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Сайгулик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Сункарлы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Сыргалы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Тайказан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Тан самалы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Сауран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Улытау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Акмешит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Жайык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Ертіс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Окжетпес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Тарбагатай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Шынгыстау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 кыран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Жиделі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Жолашар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Куншуак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Жанакурылыс</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Талгарского районного маслихата от "26" декабря 2024 года № 35-130</w:t>
            </w:r>
          </w:p>
        </w:tc>
      </w:tr>
    </w:tbl>
    <w:bookmarkStart w:name="z122" w:id="110"/>
    <w:p>
      <w:pPr>
        <w:spacing w:after="0"/>
        <w:ind w:left="0"/>
        <w:jc w:val="left"/>
      </w:pPr>
      <w:r>
        <w:rPr>
          <w:rFonts w:ascii="Times New Roman"/>
          <w:b/>
          <w:i w:val="false"/>
          <w:color w:val="000000"/>
        </w:rPr>
        <w:t xml:space="preserve"> Правила проведения раздельных сходов местного сообщества в Бесагашском сельском округе Талгарского района</w:t>
      </w:r>
    </w:p>
    <w:bookmarkEnd w:id="110"/>
    <w:bookmarkStart w:name="z123" w:id="111"/>
    <w:p>
      <w:pPr>
        <w:spacing w:after="0"/>
        <w:ind w:left="0"/>
        <w:jc w:val="left"/>
      </w:pPr>
      <w:r>
        <w:rPr>
          <w:rFonts w:ascii="Times New Roman"/>
          <w:b/>
          <w:i w:val="false"/>
          <w:color w:val="000000"/>
        </w:rPr>
        <w:t xml:space="preserve"> Глава 1. Общие положения</w:t>
      </w:r>
    </w:p>
    <w:bookmarkEnd w:id="111"/>
    <w:bookmarkStart w:name="z124" w:id="112"/>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Бесагашского сельского округа Талгарского района.</w:t>
      </w:r>
    </w:p>
    <w:bookmarkEnd w:id="112"/>
    <w:bookmarkStart w:name="z125" w:id="1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3"/>
    <w:bookmarkStart w:name="z126" w:id="114"/>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14"/>
    <w:bookmarkStart w:name="z127" w:id="115"/>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15"/>
    <w:bookmarkStart w:name="z128" w:id="116"/>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6"/>
    <w:bookmarkStart w:name="z129" w:id="11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Бесагашского сельского округа Талгарского района разделяется на участки (села, улицы).</w:t>
      </w:r>
    </w:p>
    <w:bookmarkEnd w:id="117"/>
    <w:bookmarkStart w:name="z130" w:id="11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8"/>
    <w:bookmarkStart w:name="z131" w:id="119"/>
    <w:p>
      <w:pPr>
        <w:spacing w:after="0"/>
        <w:ind w:left="0"/>
        <w:jc w:val="both"/>
      </w:pPr>
      <w:r>
        <w:rPr>
          <w:rFonts w:ascii="Times New Roman"/>
          <w:b w:val="false"/>
          <w:i w:val="false"/>
          <w:color w:val="000000"/>
          <w:sz w:val="28"/>
        </w:rPr>
        <w:t>
      5. Акимом Бесагашского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119"/>
    <w:bookmarkStart w:name="z132" w:id="120"/>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20"/>
    <w:bookmarkStart w:name="z133" w:id="12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Бесагашского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121"/>
    <w:bookmarkStart w:name="z134" w:id="122"/>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22"/>
    <w:bookmarkStart w:name="z135" w:id="123"/>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23"/>
    <w:bookmarkStart w:name="z136" w:id="12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24"/>
    <w:bookmarkStart w:name="z137" w:id="125"/>
    <w:p>
      <w:pPr>
        <w:spacing w:after="0"/>
        <w:ind w:left="0"/>
        <w:jc w:val="both"/>
      </w:pPr>
      <w:r>
        <w:rPr>
          <w:rFonts w:ascii="Times New Roman"/>
          <w:b w:val="false"/>
          <w:i w:val="false"/>
          <w:color w:val="000000"/>
          <w:sz w:val="28"/>
        </w:rPr>
        <w:t>
      8. Раздельный сход местного сообщества открывается акимом Бесагашского сельского округа Талгарского района или уполномоченным им лицом.</w:t>
      </w:r>
    </w:p>
    <w:bookmarkEnd w:id="125"/>
    <w:bookmarkStart w:name="z138" w:id="12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Бесагашского сельского округа Талгарского района или уполномоченное им лицо.</w:t>
      </w:r>
    </w:p>
    <w:bookmarkEnd w:id="126"/>
    <w:bookmarkStart w:name="z139" w:id="127"/>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127"/>
    <w:bookmarkStart w:name="z140" w:id="128"/>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28"/>
    <w:bookmarkStart w:name="z141" w:id="129"/>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29"/>
    <w:bookmarkStart w:name="z142" w:id="130"/>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130"/>
    <w:bookmarkStart w:name="z143" w:id="131"/>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Бесагашского сельского округа Талгарского района для регистрации.</w:t>
      </w:r>
    </w:p>
    <w:bookmarkEnd w:id="131"/>
    <w:bookmarkStart w:name="z144" w:id="132"/>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132"/>
    <w:bookmarkStart w:name="z145" w:id="133"/>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133"/>
    <w:bookmarkStart w:name="z146" w:id="134"/>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134"/>
    <w:bookmarkStart w:name="z147" w:id="135"/>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135"/>
    <w:bookmarkStart w:name="z148" w:id="136"/>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136"/>
    <w:bookmarkStart w:name="z149" w:id="137"/>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137"/>
    <w:bookmarkStart w:name="z150" w:id="138"/>
    <w:p>
      <w:pPr>
        <w:spacing w:after="0"/>
        <w:ind w:left="0"/>
        <w:jc w:val="both"/>
      </w:pPr>
      <w:r>
        <w:rPr>
          <w:rFonts w:ascii="Times New Roman"/>
          <w:b w:val="false"/>
          <w:i w:val="false"/>
          <w:color w:val="000000"/>
          <w:sz w:val="28"/>
        </w:rPr>
        <w:t xml:space="preserve">
      Количественный состав представителей жителей сел, улиц для участия в сходе местного сообщества Бесагашского сельского округа Талгарского района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Бесагашского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Бесагаш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Жұмабаев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Ахмет Байтұрсынов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Райымбек батыр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Тоқтар Әубәкіров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Төле-би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Спатай батыр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Дулатов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Қарасай батыр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Дина Нұрпейісова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Мұқағали Мақатаев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 Сәтбаев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Құрманғазы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 А. Қонаев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 Байсейітова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Жамбыл Жабаев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 Тілендиев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Амангелді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Сүйінбай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Қалдаяқов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Бөгенбай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Бердіқұлов Сейдахмет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Әлия Молдағұлова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Латиф Хамиди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Бұқар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Сағат Әшімбаев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Қайрат Рысқұлбеков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Қожа Ахмет Яссауи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Ақан 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 Байзақов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 Құдайбердиев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 Айманов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Чехов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Хамраев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Терешкова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 Уалиханов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 Рысқұлов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 Сейфуллин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Ломоносов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Әуезов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Ә. Қашаубаев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Желтоқсан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Гагарина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Бейбітшілік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Бауыржан Момышұлы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Қазақстан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Пушкин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Жамбасбаев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Белбұлақ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Лермонтова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Нұрқайымбай Дәркембаев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Түркістан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Баянауыл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Алтай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Тараз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Алматы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Жетісу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Сарыарқа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Ұлытау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Бурабай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Астана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Алатау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Ұлы Дала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Мәңгілік Ел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Ұлытау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Орбұлақ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Алаш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Тарбағатай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Жерұйық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Медеу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Аңырақай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Күлтегін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Бейбарыс Сұлтан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Сырым батыр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Исатай батыр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Алпамыс батыр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Үкілі Ыбырай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Әбілхан Қастеев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Халифа Алтай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Мұстафа Шоқай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Ағыбай батыр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Тұран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Қарқаралы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Сайрам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Торғай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Майқы би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Күйші Дәулеткерей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Естай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Жүсіпбек Аймауытұлы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Сұлтанмахмұт Торайғыров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Бейімбет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Сабыр Рахимов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Талғат Бигелдинов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Қасым Қайсенов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Сағадат Нұрмағанбетов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Рақымжан Қошқарбаев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Дәнеш Рақышев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Атагелді Исмаилов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Акбулак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Оралхан Бөкеев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Саттар Елубаев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Талгарского районного маслихата от "26" декабря 2024 года № 35-130</w:t>
            </w:r>
          </w:p>
        </w:tc>
      </w:tr>
    </w:tbl>
    <w:bookmarkStart w:name="z152" w:id="139"/>
    <w:p>
      <w:pPr>
        <w:spacing w:after="0"/>
        <w:ind w:left="0"/>
        <w:jc w:val="left"/>
      </w:pPr>
      <w:r>
        <w:rPr>
          <w:rFonts w:ascii="Times New Roman"/>
          <w:b/>
          <w:i w:val="false"/>
          <w:color w:val="000000"/>
        </w:rPr>
        <w:t xml:space="preserve"> Правила проведения раздельных сходов местного сообщества в Бескайнарском сельском округе Талгарского района</w:t>
      </w:r>
    </w:p>
    <w:bookmarkEnd w:id="139"/>
    <w:bookmarkStart w:name="z153" w:id="140"/>
    <w:p>
      <w:pPr>
        <w:spacing w:after="0"/>
        <w:ind w:left="0"/>
        <w:jc w:val="left"/>
      </w:pPr>
      <w:r>
        <w:rPr>
          <w:rFonts w:ascii="Times New Roman"/>
          <w:b/>
          <w:i w:val="false"/>
          <w:color w:val="000000"/>
        </w:rPr>
        <w:t xml:space="preserve"> Глава 1. Общие положения</w:t>
      </w:r>
    </w:p>
    <w:bookmarkEnd w:id="140"/>
    <w:bookmarkStart w:name="z154" w:id="14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Бескайнарского сельского округа Талгарского района.</w:t>
      </w:r>
    </w:p>
    <w:bookmarkEnd w:id="141"/>
    <w:bookmarkStart w:name="z155" w:id="14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2"/>
    <w:bookmarkStart w:name="z156" w:id="143"/>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43"/>
    <w:bookmarkStart w:name="z157" w:id="144"/>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4"/>
    <w:bookmarkStart w:name="z158" w:id="14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45"/>
    <w:bookmarkStart w:name="z159" w:id="14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Бескайнарского сельского округа Талгарского района разделяется на участки (села, улицы).</w:t>
      </w:r>
    </w:p>
    <w:bookmarkEnd w:id="146"/>
    <w:bookmarkStart w:name="z160" w:id="14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47"/>
    <w:bookmarkStart w:name="z161" w:id="148"/>
    <w:p>
      <w:pPr>
        <w:spacing w:after="0"/>
        <w:ind w:left="0"/>
        <w:jc w:val="both"/>
      </w:pPr>
      <w:r>
        <w:rPr>
          <w:rFonts w:ascii="Times New Roman"/>
          <w:b w:val="false"/>
          <w:i w:val="false"/>
          <w:color w:val="000000"/>
          <w:sz w:val="28"/>
        </w:rPr>
        <w:t>
      5. Акимом Бескайнарского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148"/>
    <w:bookmarkStart w:name="z162" w:id="149"/>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9"/>
    <w:bookmarkStart w:name="z163" w:id="15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Бескайнарского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150"/>
    <w:bookmarkStart w:name="z164" w:id="151"/>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51"/>
    <w:bookmarkStart w:name="z165" w:id="15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52"/>
    <w:bookmarkStart w:name="z166" w:id="15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53"/>
    <w:bookmarkStart w:name="z167" w:id="154"/>
    <w:p>
      <w:pPr>
        <w:spacing w:after="0"/>
        <w:ind w:left="0"/>
        <w:jc w:val="both"/>
      </w:pPr>
      <w:r>
        <w:rPr>
          <w:rFonts w:ascii="Times New Roman"/>
          <w:b w:val="false"/>
          <w:i w:val="false"/>
          <w:color w:val="000000"/>
          <w:sz w:val="28"/>
        </w:rPr>
        <w:t>
      8. Раздельный сход местного сообщества открывается акимом Бескайнарского сельского округа Талгарского района или уполномоченным им лицом.</w:t>
      </w:r>
    </w:p>
    <w:bookmarkEnd w:id="154"/>
    <w:bookmarkStart w:name="z168" w:id="15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Бескайнарского сельского округа Талгарского района или уполномоченное им лицо.</w:t>
      </w:r>
    </w:p>
    <w:bookmarkEnd w:id="155"/>
    <w:bookmarkStart w:name="z169" w:id="156"/>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156"/>
    <w:bookmarkStart w:name="z170" w:id="157"/>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7"/>
    <w:bookmarkStart w:name="z171" w:id="158"/>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8"/>
    <w:bookmarkStart w:name="z172" w:id="159"/>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159"/>
    <w:bookmarkStart w:name="z173" w:id="160"/>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Бескайнарского сельского округа Талгарского района для регистрации.</w:t>
      </w:r>
    </w:p>
    <w:bookmarkEnd w:id="160"/>
    <w:bookmarkStart w:name="z174" w:id="161"/>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161"/>
    <w:bookmarkStart w:name="z175" w:id="162"/>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162"/>
    <w:bookmarkStart w:name="z176" w:id="163"/>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163"/>
    <w:bookmarkStart w:name="z177" w:id="164"/>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164"/>
    <w:bookmarkStart w:name="z178" w:id="165"/>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165"/>
    <w:bookmarkStart w:name="z179" w:id="166"/>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166"/>
    <w:bookmarkStart w:name="z180" w:id="167"/>
    <w:p>
      <w:pPr>
        <w:spacing w:after="0"/>
        <w:ind w:left="0"/>
        <w:jc w:val="both"/>
      </w:pPr>
      <w:r>
        <w:rPr>
          <w:rFonts w:ascii="Times New Roman"/>
          <w:b w:val="false"/>
          <w:i w:val="false"/>
          <w:color w:val="000000"/>
          <w:sz w:val="28"/>
        </w:rPr>
        <w:t xml:space="preserve">
      Количественный состав представителей жителей сел, улиц для участия в сходе местного сообщества Бескайнарского сельского округа Талгарского района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Бескайнарского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Бескайнар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Жетісу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Мичурина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Төле-би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Макатаева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Сатпаева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Конаева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Веселая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Котырбулак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Жамбыла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Бауыржан Момыш-улы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 Талгарского районного маслихата от "26" декабря 2024 года № 35-130</w:t>
            </w:r>
          </w:p>
        </w:tc>
      </w:tr>
    </w:tbl>
    <w:bookmarkStart w:name="z183" w:id="169"/>
    <w:p>
      <w:pPr>
        <w:spacing w:after="0"/>
        <w:ind w:left="0"/>
        <w:jc w:val="left"/>
      </w:pPr>
      <w:r>
        <w:rPr>
          <w:rFonts w:ascii="Times New Roman"/>
          <w:b/>
          <w:i w:val="false"/>
          <w:color w:val="000000"/>
        </w:rPr>
        <w:t xml:space="preserve"> Правила проведения раздельных сходов местного сообщества в Гулдалинском сельском округе Талгарского района</w:t>
      </w:r>
    </w:p>
    <w:bookmarkEnd w:id="169"/>
    <w:bookmarkStart w:name="z184" w:id="170"/>
    <w:p>
      <w:pPr>
        <w:spacing w:after="0"/>
        <w:ind w:left="0"/>
        <w:jc w:val="left"/>
      </w:pPr>
      <w:r>
        <w:rPr>
          <w:rFonts w:ascii="Times New Roman"/>
          <w:b/>
          <w:i w:val="false"/>
          <w:color w:val="000000"/>
        </w:rPr>
        <w:t xml:space="preserve"> Глава 1. Общие положения</w:t>
      </w:r>
    </w:p>
    <w:bookmarkEnd w:id="170"/>
    <w:bookmarkStart w:name="z185" w:id="17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Гулдалинского сельского округа Талгарского района.</w:t>
      </w:r>
    </w:p>
    <w:bookmarkEnd w:id="171"/>
    <w:bookmarkStart w:name="z186" w:id="17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2"/>
    <w:bookmarkStart w:name="z187" w:id="173"/>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173"/>
    <w:bookmarkStart w:name="z188" w:id="174"/>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74"/>
    <w:bookmarkStart w:name="z189" w:id="17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75"/>
    <w:bookmarkStart w:name="z190" w:id="17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Гулдалинского сельского округа Талгарского района разделяется на участки (села, улицы).</w:t>
      </w:r>
    </w:p>
    <w:bookmarkEnd w:id="176"/>
    <w:bookmarkStart w:name="z191" w:id="17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77"/>
    <w:bookmarkStart w:name="z192" w:id="178"/>
    <w:p>
      <w:pPr>
        <w:spacing w:after="0"/>
        <w:ind w:left="0"/>
        <w:jc w:val="both"/>
      </w:pPr>
      <w:r>
        <w:rPr>
          <w:rFonts w:ascii="Times New Roman"/>
          <w:b w:val="false"/>
          <w:i w:val="false"/>
          <w:color w:val="000000"/>
          <w:sz w:val="28"/>
        </w:rPr>
        <w:t>
      5. Акимом Гулдалинского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178"/>
    <w:bookmarkStart w:name="z193" w:id="179"/>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79"/>
    <w:bookmarkStart w:name="z194" w:id="18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Гулдалинского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180"/>
    <w:bookmarkStart w:name="z195" w:id="181"/>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81"/>
    <w:bookmarkStart w:name="z196" w:id="18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82"/>
    <w:bookmarkStart w:name="z197" w:id="18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183"/>
    <w:bookmarkStart w:name="z198" w:id="184"/>
    <w:p>
      <w:pPr>
        <w:spacing w:after="0"/>
        <w:ind w:left="0"/>
        <w:jc w:val="both"/>
      </w:pPr>
      <w:r>
        <w:rPr>
          <w:rFonts w:ascii="Times New Roman"/>
          <w:b w:val="false"/>
          <w:i w:val="false"/>
          <w:color w:val="000000"/>
          <w:sz w:val="28"/>
        </w:rPr>
        <w:t>
      8. Раздельный сход местного сообщества открывается акимом Гулдалинского сельского округа Талгарского района или уполномоченным им лицом.</w:t>
      </w:r>
    </w:p>
    <w:bookmarkEnd w:id="184"/>
    <w:bookmarkStart w:name="z199" w:id="18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Гулдалинского сельского округа Талгарского района или уполномоченное им лицо.</w:t>
      </w:r>
    </w:p>
    <w:bookmarkEnd w:id="185"/>
    <w:bookmarkStart w:name="z200" w:id="186"/>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186"/>
    <w:bookmarkStart w:name="z201" w:id="187"/>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87"/>
    <w:bookmarkStart w:name="z202" w:id="188"/>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88"/>
    <w:bookmarkStart w:name="z203" w:id="189"/>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189"/>
    <w:bookmarkStart w:name="z204" w:id="190"/>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Гулдалинского сельского округа Талгарского района для регистрации.</w:t>
      </w:r>
    </w:p>
    <w:bookmarkEnd w:id="190"/>
    <w:bookmarkStart w:name="z205" w:id="191"/>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191"/>
    <w:bookmarkStart w:name="z206" w:id="192"/>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192"/>
    <w:bookmarkStart w:name="z207" w:id="193"/>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193"/>
    <w:bookmarkStart w:name="z208" w:id="194"/>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194"/>
    <w:bookmarkStart w:name="z209" w:id="195"/>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195"/>
    <w:bookmarkStart w:name="z210" w:id="196"/>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196"/>
    <w:bookmarkStart w:name="z211" w:id="197"/>
    <w:p>
      <w:pPr>
        <w:spacing w:after="0"/>
        <w:ind w:left="0"/>
        <w:jc w:val="both"/>
      </w:pPr>
      <w:r>
        <w:rPr>
          <w:rFonts w:ascii="Times New Roman"/>
          <w:b w:val="false"/>
          <w:i w:val="false"/>
          <w:color w:val="000000"/>
          <w:sz w:val="28"/>
        </w:rPr>
        <w:t>
      Количественный состав представителей жителей сел, улиц для участия в сходе местного сообщества Гулдалинского сельского округа Талгарского района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Гулдалинского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Гулдала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Жігер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Мәртөбе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Қобыланды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Менделеев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Қарасай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Дитковского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Сүйінбай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Майлин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Яссауи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Жансүгіров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Байтұрсынов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Көктем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Қасым хан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Жароков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Бейбарыс Сұлтан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Байзаков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Ықылас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Ақсай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Кичиков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Шыңғыстау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Шапағат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Қарақат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Әл-фараби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Қызғалдақ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Балдырған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Ақбидай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Кіші Байсерке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Баянды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Отырар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 дала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Ойыл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Ертіс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Шалғын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Ұялы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Бурабай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Алтынемел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Тұлпар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Шаттық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Сарыжаз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Күншуақ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Кербез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Жиделі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 Қуат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улицы №1 до улицы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улицы №16 до улицы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улицы №31 до улицы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xml:space="preserve">
от улицы №46 до улицы № 49, </w:t>
            </w:r>
          </w:p>
          <w:bookmarkEnd w:id="198"/>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 Талгарского районного маслихата от "26" декабря 2024 года № 35-130</w:t>
            </w:r>
          </w:p>
        </w:tc>
      </w:tr>
    </w:tbl>
    <w:bookmarkStart w:name="z214" w:id="199"/>
    <w:p>
      <w:pPr>
        <w:spacing w:after="0"/>
        <w:ind w:left="0"/>
        <w:jc w:val="left"/>
      </w:pPr>
      <w:r>
        <w:rPr>
          <w:rFonts w:ascii="Times New Roman"/>
          <w:b/>
          <w:i w:val="false"/>
          <w:color w:val="000000"/>
        </w:rPr>
        <w:t xml:space="preserve"> Правила проведения раздельных сходов местного сообщества в Кайнарском сельском округе Талгарского района</w:t>
      </w:r>
    </w:p>
    <w:bookmarkEnd w:id="199"/>
    <w:bookmarkStart w:name="z215" w:id="200"/>
    <w:p>
      <w:pPr>
        <w:spacing w:after="0"/>
        <w:ind w:left="0"/>
        <w:jc w:val="left"/>
      </w:pPr>
      <w:r>
        <w:rPr>
          <w:rFonts w:ascii="Times New Roman"/>
          <w:b/>
          <w:i w:val="false"/>
          <w:color w:val="000000"/>
        </w:rPr>
        <w:t xml:space="preserve"> Глава 1. Общие положения</w:t>
      </w:r>
    </w:p>
    <w:bookmarkEnd w:id="200"/>
    <w:bookmarkStart w:name="z216" w:id="20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Кайнарского сельского округа Талгарского района.</w:t>
      </w:r>
    </w:p>
    <w:bookmarkEnd w:id="201"/>
    <w:bookmarkStart w:name="z217" w:id="20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02"/>
    <w:bookmarkStart w:name="z218" w:id="203"/>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203"/>
    <w:bookmarkStart w:name="z219" w:id="204"/>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4"/>
    <w:bookmarkStart w:name="z220" w:id="20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05"/>
    <w:bookmarkStart w:name="z221" w:id="20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Кайнарского сельского округа Талгарского района разделяется на участки (села).</w:t>
      </w:r>
    </w:p>
    <w:bookmarkEnd w:id="206"/>
    <w:bookmarkStart w:name="z222" w:id="20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07"/>
    <w:bookmarkStart w:name="z223" w:id="208"/>
    <w:p>
      <w:pPr>
        <w:spacing w:after="0"/>
        <w:ind w:left="0"/>
        <w:jc w:val="both"/>
      </w:pPr>
      <w:r>
        <w:rPr>
          <w:rFonts w:ascii="Times New Roman"/>
          <w:b w:val="false"/>
          <w:i w:val="false"/>
          <w:color w:val="000000"/>
          <w:sz w:val="28"/>
        </w:rPr>
        <w:t>
      5. Акимом Кайнарского сельского округа Талгарского района созывается и организуется проведение раздельного схода местного сообщества в пределах села.</w:t>
      </w:r>
    </w:p>
    <w:bookmarkEnd w:id="208"/>
    <w:bookmarkStart w:name="z224" w:id="209"/>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09"/>
    <w:bookmarkStart w:name="z225" w:id="21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Кайнарского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210"/>
    <w:bookmarkStart w:name="z226" w:id="211"/>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w:t>
      </w:r>
    </w:p>
    <w:bookmarkEnd w:id="211"/>
    <w:bookmarkStart w:name="z227" w:id="2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12"/>
    <w:bookmarkStart w:name="z228" w:id="2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w:t>
      </w:r>
    </w:p>
    <w:bookmarkEnd w:id="213"/>
    <w:bookmarkStart w:name="z229" w:id="214"/>
    <w:p>
      <w:pPr>
        <w:spacing w:after="0"/>
        <w:ind w:left="0"/>
        <w:jc w:val="both"/>
      </w:pPr>
      <w:r>
        <w:rPr>
          <w:rFonts w:ascii="Times New Roman"/>
          <w:b w:val="false"/>
          <w:i w:val="false"/>
          <w:color w:val="000000"/>
          <w:sz w:val="28"/>
        </w:rPr>
        <w:t>
      8. Раздельный сход местного сообщества открывается акимом Кайнарского сельского округа Талгарского района или уполномоченным им лицом.</w:t>
      </w:r>
    </w:p>
    <w:bookmarkEnd w:id="214"/>
    <w:bookmarkStart w:name="z230" w:id="21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Кайнарского сельского округа Талгарского района или уполномоченное им лицо.</w:t>
      </w:r>
    </w:p>
    <w:bookmarkEnd w:id="215"/>
    <w:bookmarkStart w:name="z231" w:id="216"/>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6"/>
    <w:bookmarkStart w:name="z232" w:id="217"/>
    <w:p>
      <w:pPr>
        <w:spacing w:after="0"/>
        <w:ind w:left="0"/>
        <w:jc w:val="both"/>
      </w:pPr>
      <w:r>
        <w:rPr>
          <w:rFonts w:ascii="Times New Roman"/>
          <w:b w:val="false"/>
          <w:i w:val="false"/>
          <w:color w:val="000000"/>
          <w:sz w:val="28"/>
        </w:rPr>
        <w:t>
      9.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17"/>
    <w:bookmarkStart w:name="z233" w:id="218"/>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18"/>
    <w:bookmarkStart w:name="z234" w:id="219"/>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19"/>
    <w:bookmarkStart w:name="z235" w:id="220"/>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Кайнарского сельского округа Талгарского района для регистрации.</w:t>
      </w:r>
    </w:p>
    <w:bookmarkEnd w:id="220"/>
    <w:bookmarkStart w:name="z236" w:id="221"/>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21"/>
    <w:bookmarkStart w:name="z237" w:id="222"/>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22"/>
    <w:bookmarkStart w:name="z238" w:id="223"/>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23"/>
    <w:bookmarkStart w:name="z239" w:id="224"/>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24"/>
    <w:bookmarkStart w:name="z240" w:id="225"/>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25"/>
    <w:bookmarkStart w:name="z241" w:id="226"/>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26"/>
    <w:bookmarkStart w:name="z242" w:id="227"/>
    <w:p>
      <w:pPr>
        <w:spacing w:after="0"/>
        <w:ind w:left="0"/>
        <w:jc w:val="both"/>
      </w:pPr>
      <w:r>
        <w:rPr>
          <w:rFonts w:ascii="Times New Roman"/>
          <w:b w:val="false"/>
          <w:i w:val="false"/>
          <w:color w:val="000000"/>
          <w:sz w:val="28"/>
        </w:rPr>
        <w:t xml:space="preserve">
      Количественный состав представителей жителей сел для участия в сходе местного сообщества Кайнарского сельского округа Талгарского района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Кайнарского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представителей жителей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Сактан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Теренкара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Жалкамыс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 Талгарского районного маслихата от "26" декабря 2024 года № 35-130</w:t>
            </w:r>
          </w:p>
        </w:tc>
      </w:tr>
    </w:tbl>
    <w:bookmarkStart w:name="z245" w:id="229"/>
    <w:p>
      <w:pPr>
        <w:spacing w:after="0"/>
        <w:ind w:left="0"/>
        <w:jc w:val="left"/>
      </w:pPr>
      <w:r>
        <w:rPr>
          <w:rFonts w:ascii="Times New Roman"/>
          <w:b/>
          <w:i w:val="false"/>
          <w:color w:val="000000"/>
        </w:rPr>
        <w:t xml:space="preserve"> Правила проведения раздельных сходов местного сообщества в Кендалинском сельском округе Талгарского района</w:t>
      </w:r>
    </w:p>
    <w:bookmarkEnd w:id="229"/>
    <w:bookmarkStart w:name="z246" w:id="230"/>
    <w:p>
      <w:pPr>
        <w:spacing w:after="0"/>
        <w:ind w:left="0"/>
        <w:jc w:val="left"/>
      </w:pPr>
      <w:r>
        <w:rPr>
          <w:rFonts w:ascii="Times New Roman"/>
          <w:b/>
          <w:i w:val="false"/>
          <w:color w:val="000000"/>
        </w:rPr>
        <w:t xml:space="preserve"> Глава 1. Общие положения</w:t>
      </w:r>
    </w:p>
    <w:bookmarkEnd w:id="230"/>
    <w:bookmarkStart w:name="z247" w:id="231"/>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Кендалинского сельского округа Талгарского района.</w:t>
      </w:r>
    </w:p>
    <w:bookmarkEnd w:id="231"/>
    <w:bookmarkStart w:name="z248" w:id="2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2"/>
    <w:bookmarkStart w:name="z249" w:id="233"/>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233"/>
    <w:bookmarkStart w:name="z250" w:id="234"/>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34"/>
    <w:bookmarkStart w:name="z251" w:id="23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35"/>
    <w:bookmarkStart w:name="z252" w:id="23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Кендалинского сельского округа Талгарского района разделяется на участки (села, улицы).</w:t>
      </w:r>
    </w:p>
    <w:bookmarkEnd w:id="236"/>
    <w:bookmarkStart w:name="z253" w:id="23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37"/>
    <w:bookmarkStart w:name="z254" w:id="238"/>
    <w:p>
      <w:pPr>
        <w:spacing w:after="0"/>
        <w:ind w:left="0"/>
        <w:jc w:val="both"/>
      </w:pPr>
      <w:r>
        <w:rPr>
          <w:rFonts w:ascii="Times New Roman"/>
          <w:b w:val="false"/>
          <w:i w:val="false"/>
          <w:color w:val="000000"/>
          <w:sz w:val="28"/>
        </w:rPr>
        <w:t>
      5. Акимом Кендалинского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238"/>
    <w:bookmarkStart w:name="z255" w:id="239"/>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39"/>
    <w:bookmarkStart w:name="z256" w:id="24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Кендалинского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240"/>
    <w:bookmarkStart w:name="z257" w:id="241"/>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241"/>
    <w:bookmarkStart w:name="z258" w:id="24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42"/>
    <w:bookmarkStart w:name="z259" w:id="24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243"/>
    <w:bookmarkStart w:name="z260" w:id="244"/>
    <w:p>
      <w:pPr>
        <w:spacing w:after="0"/>
        <w:ind w:left="0"/>
        <w:jc w:val="both"/>
      </w:pPr>
      <w:r>
        <w:rPr>
          <w:rFonts w:ascii="Times New Roman"/>
          <w:b w:val="false"/>
          <w:i w:val="false"/>
          <w:color w:val="000000"/>
          <w:sz w:val="28"/>
        </w:rPr>
        <w:t>
      8. Раздельный сход местного сообщества открывается акимом Кендалинского сельского округа Талгарского района или уполномоченным им лицом.</w:t>
      </w:r>
    </w:p>
    <w:bookmarkEnd w:id="244"/>
    <w:bookmarkStart w:name="z261" w:id="24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Кендалинского сельского округа Талгарского района или уполномоченное им лицо.</w:t>
      </w:r>
    </w:p>
    <w:bookmarkEnd w:id="245"/>
    <w:bookmarkStart w:name="z262" w:id="246"/>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46"/>
    <w:bookmarkStart w:name="z263" w:id="247"/>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47"/>
    <w:bookmarkStart w:name="z264" w:id="248"/>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8"/>
    <w:bookmarkStart w:name="z265" w:id="249"/>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9"/>
    <w:bookmarkStart w:name="z266" w:id="250"/>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Кендалинского сельского округа Талгарского района для регистрации.</w:t>
      </w:r>
    </w:p>
    <w:bookmarkEnd w:id="250"/>
    <w:bookmarkStart w:name="z267" w:id="251"/>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51"/>
    <w:bookmarkStart w:name="z268" w:id="252"/>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52"/>
    <w:bookmarkStart w:name="z269" w:id="253"/>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53"/>
    <w:bookmarkStart w:name="z270" w:id="254"/>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54"/>
    <w:bookmarkStart w:name="z271" w:id="255"/>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55"/>
    <w:bookmarkStart w:name="z272" w:id="256"/>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6"/>
    <w:bookmarkStart w:name="z273" w:id="257"/>
    <w:p>
      <w:pPr>
        <w:spacing w:after="0"/>
        <w:ind w:left="0"/>
        <w:jc w:val="both"/>
      </w:pPr>
      <w:r>
        <w:rPr>
          <w:rFonts w:ascii="Times New Roman"/>
          <w:b w:val="false"/>
          <w:i w:val="false"/>
          <w:color w:val="000000"/>
          <w:sz w:val="28"/>
        </w:rPr>
        <w:t xml:space="preserve">
      Количественный состав представителей жителей сел, улиц для участия в сходе местного сообщества Кендалинского сельского округа Талгарского района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Кендалинского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Кендала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Талғар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Ә.Мейірманов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Қарасай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Құнанбаев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Сейфулин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Нұрпейісов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Шымбұлақ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Ж.Жабаев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А.Смыков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Ертіс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Қорқыт 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Аблай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Талхиз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Сайрам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 Жангелдин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Ақан 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Атамекен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Жалын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Талапты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Кемел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Еңбекші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Сарыайшық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Алтынемел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Сейфулин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Әль-Фараби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Тарбағатай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Ақбастау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Шарын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Ордабасы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Ынтымақ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Сығанақ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Баянауыл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Оқжетпес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Ақдала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Арыс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Есіл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Қазғұрт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Ақасық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Түрген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Алғабас-1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Алғабас-2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Алғабас-3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Қарқаралы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Хантәңірі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Тұмар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Алатау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Қанағат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Ақтас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Ақтас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Талгарского районного маслихата от "26" декабря 2024 года № 35-130</w:t>
            </w:r>
          </w:p>
        </w:tc>
      </w:tr>
    </w:tbl>
    <w:bookmarkStart w:name="z275" w:id="258"/>
    <w:p>
      <w:pPr>
        <w:spacing w:after="0"/>
        <w:ind w:left="0"/>
        <w:jc w:val="left"/>
      </w:pPr>
      <w:r>
        <w:rPr>
          <w:rFonts w:ascii="Times New Roman"/>
          <w:b/>
          <w:i w:val="false"/>
          <w:color w:val="000000"/>
        </w:rPr>
        <w:t xml:space="preserve"> Правила проведения раздельных сходов местного сообщества в Нуринском сельском округе Талгарского района</w:t>
      </w:r>
    </w:p>
    <w:bookmarkEnd w:id="258"/>
    <w:bookmarkStart w:name="z276" w:id="259"/>
    <w:p>
      <w:pPr>
        <w:spacing w:after="0"/>
        <w:ind w:left="0"/>
        <w:jc w:val="left"/>
      </w:pPr>
      <w:r>
        <w:rPr>
          <w:rFonts w:ascii="Times New Roman"/>
          <w:b/>
          <w:i w:val="false"/>
          <w:color w:val="000000"/>
        </w:rPr>
        <w:t xml:space="preserve"> Глава 1. Общие положения</w:t>
      </w:r>
    </w:p>
    <w:bookmarkEnd w:id="259"/>
    <w:bookmarkStart w:name="z277" w:id="260"/>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Нуринского сельского округа Талгарского района.</w:t>
      </w:r>
    </w:p>
    <w:bookmarkEnd w:id="260"/>
    <w:bookmarkStart w:name="z278" w:id="26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61"/>
    <w:bookmarkStart w:name="z279" w:id="262"/>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262"/>
    <w:bookmarkStart w:name="z280" w:id="263"/>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63"/>
    <w:bookmarkStart w:name="z281" w:id="264"/>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64"/>
    <w:bookmarkStart w:name="z282" w:id="265"/>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Нуринского сельского округа Талгарского района разделяется на участки (села, микрорайона, улицы).</w:t>
      </w:r>
    </w:p>
    <w:bookmarkEnd w:id="265"/>
    <w:bookmarkStart w:name="z283" w:id="266"/>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66"/>
    <w:bookmarkStart w:name="z284" w:id="267"/>
    <w:p>
      <w:pPr>
        <w:spacing w:after="0"/>
        <w:ind w:left="0"/>
        <w:jc w:val="both"/>
      </w:pPr>
      <w:r>
        <w:rPr>
          <w:rFonts w:ascii="Times New Roman"/>
          <w:b w:val="false"/>
          <w:i w:val="false"/>
          <w:color w:val="000000"/>
          <w:sz w:val="28"/>
        </w:rPr>
        <w:t>
      5. Акимом Нуринского сельского округа Талгарского района созывается и организуется проведение раздельного схода местного сообщества в пределах села, микрорайона, улицы.</w:t>
      </w:r>
    </w:p>
    <w:bookmarkEnd w:id="267"/>
    <w:bookmarkStart w:name="z285" w:id="268"/>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68"/>
    <w:bookmarkStart w:name="z286" w:id="269"/>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Нуринского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269"/>
    <w:bookmarkStart w:name="z287" w:id="270"/>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w:t>
      </w:r>
    </w:p>
    <w:bookmarkEnd w:id="270"/>
    <w:bookmarkStart w:name="z288" w:id="271"/>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271"/>
    <w:bookmarkStart w:name="z289" w:id="272"/>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w:t>
      </w:r>
    </w:p>
    <w:bookmarkEnd w:id="272"/>
    <w:bookmarkStart w:name="z290" w:id="273"/>
    <w:p>
      <w:pPr>
        <w:spacing w:after="0"/>
        <w:ind w:left="0"/>
        <w:jc w:val="both"/>
      </w:pPr>
      <w:r>
        <w:rPr>
          <w:rFonts w:ascii="Times New Roman"/>
          <w:b w:val="false"/>
          <w:i w:val="false"/>
          <w:color w:val="000000"/>
          <w:sz w:val="28"/>
        </w:rPr>
        <w:t>
      8. Раздельный сход местного сообщества открывается акимом Нуринского сельского округа Талгарского района или уполномоченным им лицом.</w:t>
      </w:r>
    </w:p>
    <w:bookmarkEnd w:id="273"/>
    <w:bookmarkStart w:name="z291" w:id="27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Нуринского сельского округа Талгарского района или уполномоченное им лицо.</w:t>
      </w:r>
    </w:p>
    <w:bookmarkEnd w:id="274"/>
    <w:bookmarkStart w:name="z292" w:id="275"/>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75"/>
    <w:bookmarkStart w:name="z293" w:id="276"/>
    <w:p>
      <w:pPr>
        <w:spacing w:after="0"/>
        <w:ind w:left="0"/>
        <w:jc w:val="both"/>
      </w:pPr>
      <w:r>
        <w:rPr>
          <w:rFonts w:ascii="Times New Roman"/>
          <w:b w:val="false"/>
          <w:i w:val="false"/>
          <w:color w:val="000000"/>
          <w:sz w:val="28"/>
        </w:rPr>
        <w:t>
      9. Кандидатуры представителей жителей села, микрорайона,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76"/>
    <w:bookmarkStart w:name="z294" w:id="277"/>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77"/>
    <w:bookmarkStart w:name="z295" w:id="278"/>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78"/>
    <w:bookmarkStart w:name="z296" w:id="279"/>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Нуринского сельского округа Талгарского района для регистрации.</w:t>
      </w:r>
    </w:p>
    <w:bookmarkEnd w:id="279"/>
    <w:bookmarkStart w:name="z297" w:id="280"/>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80"/>
    <w:bookmarkStart w:name="z298" w:id="281"/>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81"/>
    <w:bookmarkStart w:name="z299" w:id="282"/>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2"/>
    <w:bookmarkStart w:name="z300" w:id="28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3"/>
    <w:bookmarkStart w:name="z301" w:id="284"/>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84"/>
    <w:bookmarkStart w:name="z302" w:id="28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85"/>
    <w:bookmarkStart w:name="z303" w:id="286"/>
    <w:p>
      <w:pPr>
        <w:spacing w:after="0"/>
        <w:ind w:left="0"/>
        <w:jc w:val="both"/>
      </w:pPr>
      <w:r>
        <w:rPr>
          <w:rFonts w:ascii="Times New Roman"/>
          <w:b w:val="false"/>
          <w:i w:val="false"/>
          <w:color w:val="000000"/>
          <w:sz w:val="28"/>
        </w:rPr>
        <w:t xml:space="preserve">
      Количественный состав представителей жителей сел, микрорайонов, улиц, для участия в сходе местного сообщества Нуринского сельского округа Талгарского района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микрорайонов, улиц Нуринского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"Байдыбек"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"Төле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"Дулат"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Нура-1 и Нура-2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Бейсентай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Іңкәрбек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Бәйдібек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Саудабай Бекқұл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Гольчевский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Бұралқиев Құрманғали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Жамбыл Жабаев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Анаров Абдрахим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Молдахметов Ыбырайым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Бекбосынов Абдықадыр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Қабдыл Ибраев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Даулетқұл Қаңтарбаев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Смағұл Сәдуақасов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Имраев Абдреш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Бүйенбай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Еспол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Топай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Талғарбек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Аянбеков Бәкір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Даулет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Оспанов Асылхан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Қайшыбеков Олжалы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Молдыбаев Мәжітай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Салимов Тельтай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Серікбаев Рақыш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Мамутов Кентай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Қашағанов Күнтубай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Тлемісов Абдуали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Ебелеков Әділ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Беспаев Өтепбай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Есімхан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Шоқан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Ыбырай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Сүйінбай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 Байтұрсынов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 Жұбанов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Бауыржан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Ораз Жандосов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Асанқайғы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Бердібек Соқпақбаев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Қадыр Мырза Әлі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Әбілхайр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Туганбай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Рақышев Мамытхан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Жакупбаев Жумахан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Омаркенов Ильяс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Жетпісбаев Оразалы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Орынбеков Молдакәрім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Жылысбаев Мұқан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Сейтов Серік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Искабаев Сакбай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Естаева Злиха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Сейсенбаев Катжан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Жанболов Нүсіпжан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Түймебаев Рақұмқұл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Кокульчаев Наурызбай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Оңғарбеков Қабылбай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Молдахметов Әбубәкір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Әкімжанова Жұмақыз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Нұрғазиев Аршан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Чаймерденов Шаяхмет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Пшенбаева Шолпан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Тойбаев Әбдіхан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Қасымұлы Бегасыл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Хоронжевский Дмитрий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Малькеев Абзеит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Талқанбаев Кенкан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Бултбаев Сүйімхан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Молдабеков Абыхан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Ізбаев Жөкен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Сәлімбаев Ахмет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Нұрғиса Тлендиев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Мағжан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Ақан Сері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Әбілхан Қастеев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Бекзат Саттарханов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Күнболат Сейтов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Таир Жароков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Темірбек Жүргенов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Ғали Орманов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Мәліке Қажы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Мөңке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Дина Нурпеисова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Жошы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Әміре Қашаубаев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Біржан сал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Ілияс Есенберлин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Бикен Римова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Төлбас Өлмесұлы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Қаныш Сәтбаев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Жұмабек Тәшенов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Жаяу Мұса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Томирис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Жақып Ақбаев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Әлімхан Ермеков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Телжан Шонанұлы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Сұлтанбек Қожанұлы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Сұраншы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Хақназархан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Дәулеткерей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Әсет Найманбаев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Мұрат Мөңкеұлы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Әлмерек абыз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Ағынтай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Әбіш Кекілбайұлы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Қайсенов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Әбу Сарсенбаев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Дулат Бабатайұлы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Үкілі Ыбырай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Исатай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Санжар Асфендияров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Махамбет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Омаров Ильяс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Зейнеп Қойшыбаева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Шара Жиенқұлова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Мұхаметжан Тынышбаев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Сырым Датұлы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Ғазиза Жұбанова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Баян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Остемир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Қызай Күнбике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Алексеев Иван Иосович</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Жамауов Өскембай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Бейбарыс Сұлтан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Бейімбет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 Байзақов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Бөлек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Ғани Мұратбаев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Дінмұхамед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Төлеген Тоқтаров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Тұрар Рысқұлов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Тәттімбет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Бөгенбай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Қабанбай батыр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Қорқыт 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Сәкен Сейфулин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Ілияс Жансүгіров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Қайрат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Шерхан Мұртаза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Рақымжан Қошқарбаев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Барлыбек Сырттанұлы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Кейкі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Шәкәрім Құдайбердіұлы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Жүсіпбек Аймауытов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Қазанғап Тілепбергенұлы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Ақтамберді жырау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Кемел Тоқаев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Мұхтар 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Спандияр Көбеев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Сабит 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Мұрын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Майлықожа ақын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Роза Бағланова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Қарасай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Әлкей Марғұлан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Сағадат Нұрмағанбетова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Амангелді Иманов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Бақытжан Қаратаев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Бақтыбай ақын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Каратоган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 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Жалаңтөс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Байзақ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Байкен Әшімов</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Талгарского районного маслихата от "26" декабря 2024 года № 35-130</w:t>
            </w:r>
          </w:p>
        </w:tc>
      </w:tr>
    </w:tbl>
    <w:bookmarkStart w:name="z305" w:id="287"/>
    <w:p>
      <w:pPr>
        <w:spacing w:after="0"/>
        <w:ind w:left="0"/>
        <w:jc w:val="left"/>
      </w:pPr>
      <w:r>
        <w:rPr>
          <w:rFonts w:ascii="Times New Roman"/>
          <w:b/>
          <w:i w:val="false"/>
          <w:color w:val="000000"/>
        </w:rPr>
        <w:t xml:space="preserve"> Правила проведения раздельных сходов местного сообщества в Панфиловском сельском округе Талгарского района</w:t>
      </w:r>
    </w:p>
    <w:bookmarkEnd w:id="287"/>
    <w:bookmarkStart w:name="z306" w:id="288"/>
    <w:p>
      <w:pPr>
        <w:spacing w:after="0"/>
        <w:ind w:left="0"/>
        <w:jc w:val="left"/>
      </w:pPr>
      <w:r>
        <w:rPr>
          <w:rFonts w:ascii="Times New Roman"/>
          <w:b/>
          <w:i w:val="false"/>
          <w:color w:val="000000"/>
        </w:rPr>
        <w:t xml:space="preserve"> Глава 1. Общие положения</w:t>
      </w:r>
    </w:p>
    <w:bookmarkEnd w:id="288"/>
    <w:bookmarkStart w:name="z307" w:id="289"/>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Панфиловского сельского округа Талгарского района.</w:t>
      </w:r>
    </w:p>
    <w:bookmarkEnd w:id="289"/>
    <w:bookmarkStart w:name="z308" w:id="29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90"/>
    <w:bookmarkStart w:name="z309" w:id="291"/>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291"/>
    <w:bookmarkStart w:name="z310" w:id="292"/>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92"/>
    <w:bookmarkStart w:name="z311" w:id="293"/>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293"/>
    <w:bookmarkStart w:name="z312" w:id="294"/>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Панфиловского сельского округа Талгарского района разделяется на участки (села, улицы).</w:t>
      </w:r>
    </w:p>
    <w:bookmarkEnd w:id="294"/>
    <w:bookmarkStart w:name="z313" w:id="295"/>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95"/>
    <w:bookmarkStart w:name="z314" w:id="296"/>
    <w:p>
      <w:pPr>
        <w:spacing w:after="0"/>
        <w:ind w:left="0"/>
        <w:jc w:val="both"/>
      </w:pPr>
      <w:r>
        <w:rPr>
          <w:rFonts w:ascii="Times New Roman"/>
          <w:b w:val="false"/>
          <w:i w:val="false"/>
          <w:color w:val="000000"/>
          <w:sz w:val="28"/>
        </w:rPr>
        <w:t>
      5. Акимом Панфиловского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296"/>
    <w:bookmarkStart w:name="z315" w:id="297"/>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297"/>
    <w:bookmarkStart w:name="z316" w:id="298"/>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Панфиловского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298"/>
    <w:bookmarkStart w:name="z317" w:id="299"/>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299"/>
    <w:bookmarkStart w:name="z318" w:id="300"/>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300"/>
    <w:bookmarkStart w:name="z319" w:id="301"/>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301"/>
    <w:bookmarkStart w:name="z320" w:id="302"/>
    <w:p>
      <w:pPr>
        <w:spacing w:after="0"/>
        <w:ind w:left="0"/>
        <w:jc w:val="both"/>
      </w:pPr>
      <w:r>
        <w:rPr>
          <w:rFonts w:ascii="Times New Roman"/>
          <w:b w:val="false"/>
          <w:i w:val="false"/>
          <w:color w:val="000000"/>
          <w:sz w:val="28"/>
        </w:rPr>
        <w:t>
      8. Раздельный сход местного сообщества открывается акимом Панфиловского сельского округа Талгарского района или уполномоченным им лицом.</w:t>
      </w:r>
    </w:p>
    <w:bookmarkEnd w:id="302"/>
    <w:bookmarkStart w:name="z321" w:id="30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Панфиловского сельского округа Талгарского района или уполномоченное им лицо.</w:t>
      </w:r>
    </w:p>
    <w:bookmarkEnd w:id="303"/>
    <w:bookmarkStart w:name="z322" w:id="304"/>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304"/>
    <w:bookmarkStart w:name="z323" w:id="30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05"/>
    <w:bookmarkStart w:name="z324" w:id="30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06"/>
    <w:bookmarkStart w:name="z325" w:id="307"/>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307"/>
    <w:bookmarkStart w:name="z326" w:id="308"/>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Панфиловского сельского округа Талгарского района для регистрации.</w:t>
      </w:r>
    </w:p>
    <w:bookmarkEnd w:id="308"/>
    <w:bookmarkStart w:name="z327" w:id="309"/>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09"/>
    <w:bookmarkStart w:name="z328" w:id="310"/>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10"/>
    <w:bookmarkStart w:name="z329" w:id="311"/>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11"/>
    <w:bookmarkStart w:name="z330" w:id="312"/>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12"/>
    <w:bookmarkStart w:name="z331" w:id="313"/>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13"/>
    <w:bookmarkStart w:name="z332" w:id="314"/>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4"/>
    <w:bookmarkStart w:name="z333" w:id="315"/>
    <w:p>
      <w:pPr>
        <w:spacing w:after="0"/>
        <w:ind w:left="0"/>
        <w:jc w:val="both"/>
      </w:pPr>
      <w:r>
        <w:rPr>
          <w:rFonts w:ascii="Times New Roman"/>
          <w:b w:val="false"/>
          <w:i w:val="false"/>
          <w:color w:val="000000"/>
          <w:sz w:val="28"/>
        </w:rPr>
        <w:t xml:space="preserve">
      Количественный состав представителей жителей сел, улиц для участия в сходе местного сообщества Панфиловского сельского округа Талгарского района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улиц Панфиловского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Панфилово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Сейфуллина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Ғабит Мүсрепов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Шәмші Қалдаяқов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 Әуезов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Шәкәрім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Байтұрсынова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Сәбит Мұқанов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Томаровский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Дәулеткерей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 Байзақов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Көбеев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Дөнентаев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 Жансүгіров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Жұмабаев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Тәттімбет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Ықылас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Аймауытов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Сүйінбай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Кенесары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Майлин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Жастар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 Қашаубаев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Сералин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 Момышұлы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 Хамиди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Талғар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Дінмұхамет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Құлжа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Достық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8-наурыз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 Тлендиев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 Нурпейісова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Панфилов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Қазыбек-би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Біржан сал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Сара Тастанбекқызы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Рысқұлов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 Сатпаев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Мұстафа Шоқай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Сағадат Нұрмағамбетов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Әлихан Бөкейхан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Міржақып Дулатұлы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Сұлтанмахмұт Торайғыров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Ахмет Жұбанов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Шәкен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Әбілхан Қастеев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Бөгенбай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Дарабоз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Дәнеш Рақышев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Евгений Брусиловский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Жаркент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Жәңгір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Керей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Құлагер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Назқоңыр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Самұрық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Тайбурыл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Фариза Оңғарсынова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Хантәңірі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Шоқан Уәлиханов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Тонкерис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Мақатаев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 Аубакиров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Өтеген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Болашақ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Шоқан Уәлиханов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Ақжол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Көктем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Астана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Алматы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Самал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Балдырған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Сарайшық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Балпық 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Қажымұқан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Әз-Жәнібек хан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Бейбарыс Сұлтан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 Жабаев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Қашқари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 Тлендиев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Қошқарбаев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Күләш Бәйсейітова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Тұран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Қайрат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Қарабұлақ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Жүсіп Баласағұн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Мухамед Хайдар Дулати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Үкілі Ыбырай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Ілияс Есенберлин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Аркабай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Махамбет Өтемісұлы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Бұқар жырау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Исатай Тайманұлы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Жайлау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Тұлпар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Дәулеткерей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Оңтүстік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 Затаевич</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Әлкей Марғұлан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Шара Жиенқұлова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Серпер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Жибек жолы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Мәлік Сапаров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Тарпанов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Рыздық Басибеков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Узбай Хамитов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Меркібай Жанғазақов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Артықбай Қырбасов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Солтүстік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Дина Нурпейсова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Кенесары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Сәкен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Есім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Есет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Сұраншы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Бостандық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Ынтымақ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Қуат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Шаңырақ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Жібек жолы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Көкжиек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Алғабас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Таусамалы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Шығыс</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Батыс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Алпамыс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Ақтамберді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Асқартау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Байқоныс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Едіге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Қазығұрт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Қайсенов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Қобыланды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Көкорай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Ордабасы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Роза Бағланова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Серпін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Тұмар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Тузусай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 Датұлы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Қарасай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Бәйтерек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Талғат Бигельдинов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Ермек Серкебаев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Санжар Асфендияров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Каменское плато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Әлия Молдағұлова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Мәншүк Мәметова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Талгарского районного маслихата от "26" декабря 2024 года № 35-130</w:t>
            </w:r>
          </w:p>
        </w:tc>
      </w:tr>
    </w:tbl>
    <w:bookmarkStart w:name="z335" w:id="316"/>
    <w:p>
      <w:pPr>
        <w:spacing w:after="0"/>
        <w:ind w:left="0"/>
        <w:jc w:val="left"/>
      </w:pPr>
      <w:r>
        <w:rPr>
          <w:rFonts w:ascii="Times New Roman"/>
          <w:b/>
          <w:i w:val="false"/>
          <w:color w:val="000000"/>
        </w:rPr>
        <w:t xml:space="preserve"> Правила проведения раздельных сходов местного сообщества в Туздыбастауском сельском округе Талгарского района</w:t>
      </w:r>
    </w:p>
    <w:bookmarkEnd w:id="316"/>
    <w:bookmarkStart w:name="z336" w:id="317"/>
    <w:p>
      <w:pPr>
        <w:spacing w:after="0"/>
        <w:ind w:left="0"/>
        <w:jc w:val="left"/>
      </w:pPr>
      <w:r>
        <w:rPr>
          <w:rFonts w:ascii="Times New Roman"/>
          <w:b/>
          <w:i w:val="false"/>
          <w:color w:val="000000"/>
        </w:rPr>
        <w:t xml:space="preserve"> Глава 1. Общие положения</w:t>
      </w:r>
    </w:p>
    <w:bookmarkEnd w:id="317"/>
    <w:bookmarkStart w:name="z337" w:id="318"/>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Туздыбастауского сельского округа Талгарского района.</w:t>
      </w:r>
    </w:p>
    <w:bookmarkEnd w:id="318"/>
    <w:bookmarkStart w:name="z338" w:id="31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19"/>
    <w:bookmarkStart w:name="z339" w:id="320"/>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320"/>
    <w:bookmarkStart w:name="z340" w:id="321"/>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21"/>
    <w:bookmarkStart w:name="z341" w:id="32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322"/>
    <w:bookmarkStart w:name="z342" w:id="32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Туздыбастауского сельского округа Талгарского района разделяется на участки (села, улицы).</w:t>
      </w:r>
    </w:p>
    <w:bookmarkEnd w:id="323"/>
    <w:bookmarkStart w:name="z343" w:id="32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324"/>
    <w:bookmarkStart w:name="z344" w:id="325"/>
    <w:p>
      <w:pPr>
        <w:spacing w:after="0"/>
        <w:ind w:left="0"/>
        <w:jc w:val="both"/>
      </w:pPr>
      <w:r>
        <w:rPr>
          <w:rFonts w:ascii="Times New Roman"/>
          <w:b w:val="false"/>
          <w:i w:val="false"/>
          <w:color w:val="000000"/>
          <w:sz w:val="28"/>
        </w:rPr>
        <w:t>
      5. Акимом Туздыбастауского сельского округа Талгарского района созывается и организуется проведение раздельного схода местного сообщества в пределах села, улицы.</w:t>
      </w:r>
    </w:p>
    <w:bookmarkEnd w:id="325"/>
    <w:bookmarkStart w:name="z345" w:id="326"/>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326"/>
    <w:bookmarkStart w:name="z346" w:id="327"/>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Туздыбастауского сельского округа Талгарского района не позднее чем за десять календарных дней до дня его проведения через средства массовой информации или на официальном сайте государственного органа, в социальных сетях государственного органа.</w:t>
      </w:r>
    </w:p>
    <w:bookmarkEnd w:id="327"/>
    <w:bookmarkStart w:name="z347" w:id="328"/>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328"/>
    <w:bookmarkStart w:name="z348" w:id="329"/>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329"/>
    <w:bookmarkStart w:name="z349" w:id="330"/>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End w:id="330"/>
    <w:bookmarkStart w:name="z350" w:id="331"/>
    <w:p>
      <w:pPr>
        <w:spacing w:after="0"/>
        <w:ind w:left="0"/>
        <w:jc w:val="both"/>
      </w:pPr>
      <w:r>
        <w:rPr>
          <w:rFonts w:ascii="Times New Roman"/>
          <w:b w:val="false"/>
          <w:i w:val="false"/>
          <w:color w:val="000000"/>
          <w:sz w:val="28"/>
        </w:rPr>
        <w:t>
      8. Раздельный сход местного сообщества открывается акимом Туздыбастауского сельского округа Талгарского района или уполномоченным им лицом.</w:t>
      </w:r>
    </w:p>
    <w:bookmarkEnd w:id="331"/>
    <w:bookmarkStart w:name="z351" w:id="33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Туздыбастауского сельского округа Талгарского района или уполномоченное им лицо.</w:t>
      </w:r>
    </w:p>
    <w:bookmarkEnd w:id="332"/>
    <w:bookmarkStart w:name="z352" w:id="333"/>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333"/>
    <w:bookmarkStart w:name="z353" w:id="334"/>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34"/>
    <w:bookmarkStart w:name="z354" w:id="33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35"/>
    <w:bookmarkStart w:name="z355" w:id="33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336"/>
    <w:bookmarkStart w:name="z356" w:id="33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Туздыбастауского сельского округа Талгарского района для регистрации.</w:t>
      </w:r>
    </w:p>
    <w:bookmarkEnd w:id="337"/>
    <w:bookmarkStart w:name="z357" w:id="338"/>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338"/>
    <w:bookmarkStart w:name="z358" w:id="339"/>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339"/>
    <w:bookmarkStart w:name="z359" w:id="340"/>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340"/>
    <w:bookmarkStart w:name="z360" w:id="341"/>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41"/>
    <w:bookmarkStart w:name="z361" w:id="342"/>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42"/>
    <w:bookmarkStart w:name="z362" w:id="343"/>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43"/>
    <w:bookmarkStart w:name="z363" w:id="344"/>
    <w:p>
      <w:pPr>
        <w:spacing w:after="0"/>
        <w:ind w:left="0"/>
        <w:jc w:val="both"/>
      </w:pPr>
      <w:r>
        <w:rPr>
          <w:rFonts w:ascii="Times New Roman"/>
          <w:b w:val="false"/>
          <w:i w:val="false"/>
          <w:color w:val="000000"/>
          <w:sz w:val="28"/>
        </w:rPr>
        <w:t>
      Количественный состав представителей жителей сел, улиц для участия в сходе местного сообщества Туздыбастауского сельского округа Талгарского района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Туздыбастауского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Туздыбастау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Розыбакиев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Бокин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Мақатаев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Райымбек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Ақкөз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Амангелді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Жылқыбай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Жамбыл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Байкүшіков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Жылқыбай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Розыбакиев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Амангелді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Саркеев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Елибаев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Қанай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Жақсылықов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Мұзарт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Шалқар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Қожа Ахмет Яссауи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Хан Тәңірі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Әлмерек баба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Алтай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Желтоқсан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Бекет 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Рысқұлов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Сейфуллин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Тоқтаров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Әбдиров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Бөлтірік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Жандосов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Тастанбеков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Күлтегін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 би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Нүрпейсова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Өзтүрік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Ақтамберді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Әшімбаев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Бөкеев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Малай 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Ниязбеков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Әділ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Өмірзақова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Қазиеев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Ақмола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Мөңкі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Мәңгілік ел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Мүсірепов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Кейкі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Байтұрсынов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Қастеев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Едіге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Нұрлы 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Алдабергенов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Бердіқупов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Әуезов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Мажит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Жылқыбай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Мектеп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 арқа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Мажит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Төле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Шәкәрім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Азербаев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Қазыбек би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Абзал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Сәкебаев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Алдияр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Жасдәурен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Өмірбаев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Нарумов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Чукубасов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Жумабаев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Затеевич</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Қажымұқан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Мермұхамедов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Асфендияров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Садықов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Қасымбек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Жетісу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Бейбарыс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Сейдахмет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Әл-Фараби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 өзек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Есенберлин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 Тарғын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Марғұлан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Жылқыбай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Самал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Баян Сұлу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Кербез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Махатов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Имангалиев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Байғарашев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Қанағат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Қашаубаев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Атамұра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Мермұхамедов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Тоқтамыс хан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Тұмар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Бағланова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Жалаң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Аңырақай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Дәстүр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Қайнар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Сыпыра жырау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Алаша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Қапшағай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Домалақ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Жиенқұлов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Қорқыт 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Қазақстан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Тегенбай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Бектасов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Бөкеев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Станбақ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Тамерлан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Сырғабеков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Талхиз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Жәнібеков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Бекмаханов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Сарайшық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Тұмар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Серкебаев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Ұрыс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Мұстафин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Нарумов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Монтаев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Орынбаев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Чукубасов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Мермухамедов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Байқарашев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Аманжолов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Асанова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Мұратбаев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Рысқұлбеков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Атамұра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Аңырақай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Дулати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Қашқари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Баласағұн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Жошы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Семей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Рахышев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Береке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Алпамыс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Бектасов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Тәуке хан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Дәулеткерей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Мергенбаев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Кенесары хан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Құрманғазы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Молдағұлова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Жеңіс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 қыран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Дарабоз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Балпық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Ақсай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Күлтегін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5</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Алпамыс батыр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Қонаев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Әйтеке би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Уалиханов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Қабанбай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Дәулет керей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Мұқанов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Қошқарбаев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Бегелдинов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Дюсебаев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Ақын Сара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Айманов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Тайқазан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Нұрмахамбетов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Нұрқожаев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Біржан сал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Маметова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Ер Тарғын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Сүйінбай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Әсем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Әдемі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Өтемісұлы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Қобыланды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Исатай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Базилбаев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Отырар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Мерей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Шамшырақ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Тарбағатай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Қарқаралы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Азаттық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Көктем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Рахимов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Геральд Бергель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Қойгелді батыр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Іле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Сырымбет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Көгал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Ұлы дала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Асқаров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Оңғарсынова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Асан Қайғы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Қажығалиев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Тайбұрыл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Мырзәлі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Молдағалиев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Сүлейменов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Балуан Шолақ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Сырғабекова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Ғабдулин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Жақсылықов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Қайсенов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Темірлан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Әжет баба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Қазтуған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Жәнібек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Тоқаев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Мұртаза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Сырғанақ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Кәрімов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Жақып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Ардақ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Алтыбақан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Римова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Шолпан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6</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