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5921" w14:textId="3e35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собраний местных сообществ города Талгар и сельских округов Талгарского района Алматинской области</w:t>
      </w:r>
    </w:p>
    <w:p>
      <w:pPr>
        <w:spacing w:after="0"/>
        <w:ind w:left="0"/>
        <w:jc w:val="both"/>
      </w:pPr>
      <w:r>
        <w:rPr>
          <w:rFonts w:ascii="Times New Roman"/>
          <w:b w:val="false"/>
          <w:i w:val="false"/>
          <w:color w:val="000000"/>
          <w:sz w:val="28"/>
        </w:rPr>
        <w:t>Решение Талгарского районного маслихата Алматинской области от 26 декабря 2024 года № 35-129</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Талгарский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регламент собрания местного сообщества города Талгар Талгарского района Алматинской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Утвердить регламент собрания местного сообщества Алатауского сельского округа Талгарского района Алматинской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xml:space="preserve">
      3. Утвердить регламент собрания местного сообщества Белбулакского сельского округа Талгарского района Алматинской области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End w:id="3"/>
    <w:bookmarkStart w:name="z11" w:id="4"/>
    <w:p>
      <w:pPr>
        <w:spacing w:after="0"/>
        <w:ind w:left="0"/>
        <w:jc w:val="both"/>
      </w:pPr>
      <w:r>
        <w:rPr>
          <w:rFonts w:ascii="Times New Roman"/>
          <w:b w:val="false"/>
          <w:i w:val="false"/>
          <w:color w:val="000000"/>
          <w:sz w:val="28"/>
        </w:rPr>
        <w:t xml:space="preserve">
      4. Утвердить регламент собрания местного сообщества Бесагашского сельского округа Талгарского района Алматинской области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w:t>
      </w:r>
    </w:p>
    <w:bookmarkEnd w:id="4"/>
    <w:bookmarkStart w:name="z12" w:id="5"/>
    <w:p>
      <w:pPr>
        <w:spacing w:after="0"/>
        <w:ind w:left="0"/>
        <w:jc w:val="both"/>
      </w:pPr>
      <w:r>
        <w:rPr>
          <w:rFonts w:ascii="Times New Roman"/>
          <w:b w:val="false"/>
          <w:i w:val="false"/>
          <w:color w:val="000000"/>
          <w:sz w:val="28"/>
        </w:rPr>
        <w:t xml:space="preserve">
      5. Утвердить регламент собрания местного сообщества Бескайнарского сельского округа Талгарского района Алматинской области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решению.</w:t>
      </w:r>
    </w:p>
    <w:bookmarkEnd w:id="5"/>
    <w:bookmarkStart w:name="z13" w:id="6"/>
    <w:p>
      <w:pPr>
        <w:spacing w:after="0"/>
        <w:ind w:left="0"/>
        <w:jc w:val="both"/>
      </w:pPr>
      <w:r>
        <w:rPr>
          <w:rFonts w:ascii="Times New Roman"/>
          <w:b w:val="false"/>
          <w:i w:val="false"/>
          <w:color w:val="000000"/>
          <w:sz w:val="28"/>
        </w:rPr>
        <w:t xml:space="preserve">
      6. Утвердить регламент собрания местного сообщества Гулдалинского сельского округа Талгарского района Алматинской области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решению.</w:t>
      </w:r>
    </w:p>
    <w:bookmarkEnd w:id="6"/>
    <w:bookmarkStart w:name="z14" w:id="7"/>
    <w:p>
      <w:pPr>
        <w:spacing w:after="0"/>
        <w:ind w:left="0"/>
        <w:jc w:val="both"/>
      </w:pPr>
      <w:r>
        <w:rPr>
          <w:rFonts w:ascii="Times New Roman"/>
          <w:b w:val="false"/>
          <w:i w:val="false"/>
          <w:color w:val="000000"/>
          <w:sz w:val="28"/>
        </w:rPr>
        <w:t xml:space="preserve">
      7. Утвердить регламент собрания местного сообщества Кайнарского сельского округа Талгарского района Алматинской области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решению.</w:t>
      </w:r>
    </w:p>
    <w:bookmarkEnd w:id="7"/>
    <w:bookmarkStart w:name="z15" w:id="8"/>
    <w:p>
      <w:pPr>
        <w:spacing w:after="0"/>
        <w:ind w:left="0"/>
        <w:jc w:val="both"/>
      </w:pPr>
      <w:r>
        <w:rPr>
          <w:rFonts w:ascii="Times New Roman"/>
          <w:b w:val="false"/>
          <w:i w:val="false"/>
          <w:color w:val="000000"/>
          <w:sz w:val="28"/>
        </w:rPr>
        <w:t xml:space="preserve">
      8. Утвердить регламент собрания местного сообщества Кендалинского сельского округа Талгарского района Алматинской области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решению.</w:t>
      </w:r>
    </w:p>
    <w:bookmarkEnd w:id="8"/>
    <w:bookmarkStart w:name="z16" w:id="9"/>
    <w:p>
      <w:pPr>
        <w:spacing w:after="0"/>
        <w:ind w:left="0"/>
        <w:jc w:val="both"/>
      </w:pPr>
      <w:r>
        <w:rPr>
          <w:rFonts w:ascii="Times New Roman"/>
          <w:b w:val="false"/>
          <w:i w:val="false"/>
          <w:color w:val="000000"/>
          <w:sz w:val="28"/>
        </w:rPr>
        <w:t xml:space="preserve">
      9. Утвердить регламент собрания местного сообщества Нуринского сельского округа Талгарского района Алматинской области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решению.</w:t>
      </w:r>
    </w:p>
    <w:bookmarkEnd w:id="9"/>
    <w:bookmarkStart w:name="z17" w:id="10"/>
    <w:p>
      <w:pPr>
        <w:spacing w:after="0"/>
        <w:ind w:left="0"/>
        <w:jc w:val="both"/>
      </w:pPr>
      <w:r>
        <w:rPr>
          <w:rFonts w:ascii="Times New Roman"/>
          <w:b w:val="false"/>
          <w:i w:val="false"/>
          <w:color w:val="000000"/>
          <w:sz w:val="28"/>
        </w:rPr>
        <w:t xml:space="preserve">
      10. Утвердить регламент собрания местного сообщества Панфиловского сельского округа Талгарского района Алматинской области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решению.</w:t>
      </w:r>
    </w:p>
    <w:bookmarkEnd w:id="10"/>
    <w:bookmarkStart w:name="z18" w:id="11"/>
    <w:p>
      <w:pPr>
        <w:spacing w:after="0"/>
        <w:ind w:left="0"/>
        <w:jc w:val="both"/>
      </w:pPr>
      <w:r>
        <w:rPr>
          <w:rFonts w:ascii="Times New Roman"/>
          <w:b w:val="false"/>
          <w:i w:val="false"/>
          <w:color w:val="000000"/>
          <w:sz w:val="28"/>
        </w:rPr>
        <w:t xml:space="preserve">
      11. Утвердить регламент собрания местного сообщества Туздыбастауского сельского округа Талгарского района Алматинской области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решению.</w:t>
      </w:r>
    </w:p>
    <w:bookmarkEnd w:id="11"/>
    <w:bookmarkStart w:name="z19" w:id="12"/>
    <w:p>
      <w:pPr>
        <w:spacing w:after="0"/>
        <w:ind w:left="0"/>
        <w:jc w:val="both"/>
      </w:pPr>
      <w:r>
        <w:rPr>
          <w:rFonts w:ascii="Times New Roman"/>
          <w:b w:val="false"/>
          <w:i w:val="false"/>
          <w:color w:val="000000"/>
          <w:sz w:val="28"/>
        </w:rPr>
        <w:t>
      12. Настоящее решение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Талгарского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Талгарского районного маслихата "Об утверждении регламентов собраний местных сообществ города Талгар и сельских округов Талгарского района Алматинской области" от "26" декабря 2024 года № 35-129</w:t>
            </w:r>
          </w:p>
        </w:tc>
      </w:tr>
    </w:tbl>
    <w:bookmarkStart w:name="z22" w:id="13"/>
    <w:p>
      <w:pPr>
        <w:spacing w:after="0"/>
        <w:ind w:left="0"/>
        <w:jc w:val="left"/>
      </w:pPr>
      <w:r>
        <w:rPr>
          <w:rFonts w:ascii="Times New Roman"/>
          <w:b/>
          <w:i w:val="false"/>
          <w:color w:val="000000"/>
        </w:rPr>
        <w:t xml:space="preserve"> Регламент собрания местного сообщества города Талгар Талгарского района Алматинской области</w:t>
      </w:r>
    </w:p>
    <w:bookmarkEnd w:id="13"/>
    <w:bookmarkStart w:name="z23" w:id="14"/>
    <w:p>
      <w:pPr>
        <w:spacing w:after="0"/>
        <w:ind w:left="0"/>
        <w:jc w:val="left"/>
      </w:pPr>
      <w:r>
        <w:rPr>
          <w:rFonts w:ascii="Times New Roman"/>
          <w:b/>
          <w:i w:val="false"/>
          <w:color w:val="000000"/>
        </w:rPr>
        <w:t xml:space="preserve"> Глава 1. Общие положения</w:t>
      </w:r>
    </w:p>
    <w:bookmarkEnd w:id="14"/>
    <w:bookmarkStart w:name="z24" w:id="15"/>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15"/>
    <w:bookmarkStart w:name="z25" w:id="1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6"/>
    <w:bookmarkStart w:name="z26" w:id="1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7"/>
    <w:bookmarkStart w:name="z27" w:id="1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8"/>
    <w:bookmarkStart w:name="z28" w:id="1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9"/>
    <w:bookmarkStart w:name="z29" w:id="2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20"/>
    <w:bookmarkStart w:name="z30" w:id="2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1"/>
    <w:bookmarkStart w:name="z31" w:id="22"/>
    <w:p>
      <w:pPr>
        <w:spacing w:after="0"/>
        <w:ind w:left="0"/>
        <w:jc w:val="both"/>
      </w:pPr>
      <w:r>
        <w:rPr>
          <w:rFonts w:ascii="Times New Roman"/>
          <w:b w:val="false"/>
          <w:i w:val="false"/>
          <w:color w:val="000000"/>
          <w:sz w:val="28"/>
        </w:rPr>
        <w:t>
      3. Регламент собрания утверждается маслихатом района.</w:t>
      </w:r>
    </w:p>
    <w:bookmarkEnd w:id="22"/>
    <w:bookmarkStart w:name="z32" w:id="2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23"/>
    <w:bookmarkStart w:name="z33" w:id="2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Талгар Талгарского района Алматинской области:</w:t>
      </w:r>
    </w:p>
    <w:bookmarkEnd w:id="24"/>
    <w:bookmarkStart w:name="z34" w:id="25"/>
    <w:p>
      <w:pPr>
        <w:spacing w:after="0"/>
        <w:ind w:left="0"/>
        <w:jc w:val="both"/>
      </w:pPr>
      <w:r>
        <w:rPr>
          <w:rFonts w:ascii="Times New Roman"/>
          <w:b w:val="false"/>
          <w:i w:val="false"/>
          <w:color w:val="000000"/>
          <w:sz w:val="28"/>
        </w:rPr>
        <w:t>
      свыше 20 тысяч населения – 21-25 членов собрания.</w:t>
      </w:r>
    </w:p>
    <w:bookmarkEnd w:id="25"/>
    <w:bookmarkStart w:name="z35" w:id="2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6"/>
    <w:bookmarkStart w:name="z36" w:id="27"/>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7"/>
    <w:bookmarkStart w:name="z37" w:id="2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8"/>
    <w:bookmarkStart w:name="z38" w:id="2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9"/>
    <w:bookmarkStart w:name="z39" w:id="3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0"/>
    <w:bookmarkStart w:name="z40" w:id="31"/>
    <w:p>
      <w:pPr>
        <w:spacing w:after="0"/>
        <w:ind w:left="0"/>
        <w:jc w:val="both"/>
      </w:pPr>
      <w:r>
        <w:rPr>
          <w:rFonts w:ascii="Times New Roman"/>
          <w:b w:val="false"/>
          <w:i w:val="false"/>
          <w:color w:val="000000"/>
          <w:sz w:val="28"/>
        </w:rPr>
        <w:t>
      согласование проекта бюджета города Талгар Талгарского района Алматинской области и отчета об исполнении бюджета;</w:t>
      </w:r>
    </w:p>
    <w:bookmarkEnd w:id="31"/>
    <w:bookmarkStart w:name="z41" w:id="32"/>
    <w:p>
      <w:pPr>
        <w:spacing w:after="0"/>
        <w:ind w:left="0"/>
        <w:jc w:val="both"/>
      </w:pPr>
      <w:r>
        <w:rPr>
          <w:rFonts w:ascii="Times New Roman"/>
          <w:b w:val="false"/>
          <w:i w:val="false"/>
          <w:color w:val="000000"/>
          <w:sz w:val="28"/>
        </w:rPr>
        <w:t>
      согласование корректировки бюджета города Талгар Талгарского района Алматинской области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32"/>
    <w:bookmarkStart w:name="z42" w:id="33"/>
    <w:p>
      <w:pPr>
        <w:spacing w:after="0"/>
        <w:ind w:left="0"/>
        <w:jc w:val="both"/>
      </w:pPr>
      <w:r>
        <w:rPr>
          <w:rFonts w:ascii="Times New Roman"/>
          <w:b w:val="false"/>
          <w:i w:val="false"/>
          <w:color w:val="000000"/>
          <w:sz w:val="28"/>
        </w:rPr>
        <w:t>
      согласование решений аппарата города Талгар Талгарского района Алматинской области по управлению коммунальной собственностью города Талгар Талгарского района Алматинской области (коммунальной собственностью местного самоуправления);</w:t>
      </w:r>
    </w:p>
    <w:bookmarkEnd w:id="33"/>
    <w:bookmarkStart w:name="z43" w:id="3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Талгар Талгарского района Алматинской области;</w:t>
      </w:r>
    </w:p>
    <w:bookmarkEnd w:id="34"/>
    <w:bookmarkStart w:name="z44" w:id="3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Талгар Талгарского района Алматинской области;</w:t>
      </w:r>
    </w:p>
    <w:bookmarkEnd w:id="35"/>
    <w:bookmarkStart w:name="z45" w:id="36"/>
    <w:p>
      <w:pPr>
        <w:spacing w:after="0"/>
        <w:ind w:left="0"/>
        <w:jc w:val="both"/>
      </w:pPr>
      <w:r>
        <w:rPr>
          <w:rFonts w:ascii="Times New Roman"/>
          <w:b w:val="false"/>
          <w:i w:val="false"/>
          <w:color w:val="000000"/>
          <w:sz w:val="28"/>
        </w:rPr>
        <w:t>
      согласование отчуждения коммунального имущества города Талгар Талгарского района Алматинской области;</w:t>
      </w:r>
    </w:p>
    <w:bookmarkEnd w:id="36"/>
    <w:bookmarkStart w:name="z46" w:id="37"/>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7"/>
    <w:bookmarkStart w:name="z47" w:id="38"/>
    <w:p>
      <w:pPr>
        <w:spacing w:after="0"/>
        <w:ind w:left="0"/>
        <w:jc w:val="both"/>
      </w:pPr>
      <w:r>
        <w:rPr>
          <w:rFonts w:ascii="Times New Roman"/>
          <w:b w:val="false"/>
          <w:i w:val="false"/>
          <w:color w:val="000000"/>
          <w:sz w:val="28"/>
        </w:rPr>
        <w:t>
      инициирование вопроса об освобождении от должности акима города Талгар Талгарского района Алматинской области;</w:t>
      </w:r>
    </w:p>
    <w:bookmarkEnd w:id="38"/>
    <w:bookmarkStart w:name="z48" w:id="39"/>
    <w:p>
      <w:pPr>
        <w:spacing w:after="0"/>
        <w:ind w:left="0"/>
        <w:jc w:val="both"/>
      </w:pPr>
      <w:r>
        <w:rPr>
          <w:rFonts w:ascii="Times New Roman"/>
          <w:b w:val="false"/>
          <w:i w:val="false"/>
          <w:color w:val="000000"/>
          <w:sz w:val="28"/>
        </w:rPr>
        <w:t>
      другие текущие вопросы местного сообщества.</w:t>
      </w:r>
    </w:p>
    <w:bookmarkEnd w:id="39"/>
    <w:bookmarkStart w:name="z49" w:id="40"/>
    <w:p>
      <w:pPr>
        <w:spacing w:after="0"/>
        <w:ind w:left="0"/>
        <w:jc w:val="both"/>
      </w:pPr>
      <w:r>
        <w:rPr>
          <w:rFonts w:ascii="Times New Roman"/>
          <w:b w:val="false"/>
          <w:i w:val="false"/>
          <w:color w:val="000000"/>
          <w:sz w:val="28"/>
        </w:rPr>
        <w:t>
      5. Собрание созывается и проводится акимом города Талгар Талгарского района Алматинской области самостоятельно либо по инициативе не менее десяти процентов членов собрания, но не реже одного раза в квартал.</w:t>
      </w:r>
    </w:p>
    <w:bookmarkEnd w:id="40"/>
    <w:bookmarkStart w:name="z50" w:id="4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41"/>
    <w:bookmarkStart w:name="z51" w:id="42"/>
    <w:p>
      <w:pPr>
        <w:spacing w:after="0"/>
        <w:ind w:left="0"/>
        <w:jc w:val="both"/>
      </w:pPr>
      <w:r>
        <w:rPr>
          <w:rFonts w:ascii="Times New Roman"/>
          <w:b w:val="false"/>
          <w:i w:val="false"/>
          <w:color w:val="000000"/>
          <w:sz w:val="28"/>
        </w:rPr>
        <w:t>
      Аким в течение трех рабочих дней со дня регистрации рассматривает письменное обращение и принимает решение о созыве собрания с указанием места и времени созыва.</w:t>
      </w:r>
    </w:p>
    <w:bookmarkEnd w:id="42"/>
    <w:bookmarkStart w:name="z52" w:id="43"/>
    <w:p>
      <w:pPr>
        <w:spacing w:after="0"/>
        <w:ind w:left="0"/>
        <w:jc w:val="both"/>
      </w:pPr>
      <w:r>
        <w:rPr>
          <w:rFonts w:ascii="Times New Roman"/>
          <w:b w:val="false"/>
          <w:i w:val="false"/>
          <w:color w:val="000000"/>
          <w:sz w:val="28"/>
        </w:rPr>
        <w:t xml:space="preserve">
      Обращения регистрируются на основании </w:t>
      </w:r>
      <w:r>
        <w:rPr>
          <w:rFonts w:ascii="Times New Roman"/>
          <w:b w:val="false"/>
          <w:i w:val="false"/>
          <w:color w:val="000000"/>
          <w:sz w:val="28"/>
        </w:rPr>
        <w:t>п. 3</w:t>
      </w:r>
      <w:r>
        <w:rPr>
          <w:rFonts w:ascii="Times New Roman"/>
          <w:b w:val="false"/>
          <w:i w:val="false"/>
          <w:color w:val="000000"/>
          <w:sz w:val="28"/>
        </w:rPr>
        <w:t xml:space="preserve"> ст. 64 Административного процедурно-процессуального кодекса Республики Казахстан.</w:t>
      </w:r>
    </w:p>
    <w:bookmarkEnd w:id="43"/>
    <w:bookmarkStart w:name="z53" w:id="4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на официальном сайте государственного органа, в социальных сетях государственного органа,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4"/>
    <w:bookmarkStart w:name="z54" w:id="4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5"/>
    <w:bookmarkStart w:name="z55" w:id="4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6"/>
    <w:bookmarkStart w:name="z56" w:id="47"/>
    <w:p>
      <w:pPr>
        <w:spacing w:after="0"/>
        <w:ind w:left="0"/>
        <w:jc w:val="both"/>
      </w:pPr>
      <w:r>
        <w:rPr>
          <w:rFonts w:ascii="Times New Roman"/>
          <w:b w:val="false"/>
          <w:i w:val="false"/>
          <w:color w:val="000000"/>
          <w:sz w:val="28"/>
        </w:rPr>
        <w:t xml:space="preserve">
      Согласно второму абзацу </w:t>
      </w:r>
      <w:r>
        <w:rPr>
          <w:rFonts w:ascii="Times New Roman"/>
          <w:b w:val="false"/>
          <w:i w:val="false"/>
          <w:color w:val="000000"/>
          <w:sz w:val="28"/>
        </w:rPr>
        <w:t>пункта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47"/>
    <w:bookmarkStart w:name="z57" w:id="4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8"/>
    <w:bookmarkStart w:name="z58" w:id="4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9"/>
    <w:bookmarkStart w:name="z59" w:id="5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50"/>
    <w:bookmarkStart w:name="z60" w:id="51"/>
    <w:p>
      <w:pPr>
        <w:spacing w:after="0"/>
        <w:ind w:left="0"/>
        <w:jc w:val="both"/>
      </w:pPr>
      <w:r>
        <w:rPr>
          <w:rFonts w:ascii="Times New Roman"/>
          <w:b w:val="false"/>
          <w:i w:val="false"/>
          <w:color w:val="000000"/>
          <w:sz w:val="28"/>
        </w:rPr>
        <w:t>
      9. Повестка дня собрания формируется аппаратом акима города Талгар Талгарского района Алматинской области на основе предложений, вносимых членами собрания, акимом соответствующей территории.</w:t>
      </w:r>
    </w:p>
    <w:bookmarkEnd w:id="51"/>
    <w:bookmarkStart w:name="z61" w:id="5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52"/>
    <w:bookmarkStart w:name="z62" w:id="5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53"/>
    <w:bookmarkStart w:name="z63" w:id="5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4"/>
    <w:bookmarkStart w:name="z64" w:id="5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5"/>
    <w:bookmarkStart w:name="z65" w:id="56"/>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депутаты маслихата района,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56"/>
    <w:bookmarkStart w:name="z66" w:id="5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7"/>
    <w:bookmarkStart w:name="z67" w:id="5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8"/>
    <w:bookmarkStart w:name="z68" w:id="5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bookmarkEnd w:id="59"/>
    <w:bookmarkStart w:name="z69" w:id="6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60"/>
    <w:bookmarkStart w:name="z70" w:id="6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61"/>
    <w:bookmarkStart w:name="z71" w:id="6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62"/>
    <w:bookmarkStart w:name="z72" w:id="6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63"/>
    <w:bookmarkStart w:name="z73" w:id="6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4"/>
    <w:bookmarkStart w:name="z74" w:id="6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5"/>
    <w:bookmarkStart w:name="z75" w:id="66"/>
    <w:p>
      <w:pPr>
        <w:spacing w:after="0"/>
        <w:ind w:left="0"/>
        <w:jc w:val="both"/>
      </w:pPr>
      <w:r>
        <w:rPr>
          <w:rFonts w:ascii="Times New Roman"/>
          <w:b w:val="false"/>
          <w:i w:val="false"/>
          <w:color w:val="000000"/>
          <w:sz w:val="28"/>
        </w:rPr>
        <w:t>
      1) дата и место проведения собрания;</w:t>
      </w:r>
    </w:p>
    <w:bookmarkEnd w:id="66"/>
    <w:bookmarkStart w:name="z76" w:id="67"/>
    <w:p>
      <w:pPr>
        <w:spacing w:after="0"/>
        <w:ind w:left="0"/>
        <w:jc w:val="both"/>
      </w:pPr>
      <w:r>
        <w:rPr>
          <w:rFonts w:ascii="Times New Roman"/>
          <w:b w:val="false"/>
          <w:i w:val="false"/>
          <w:color w:val="000000"/>
          <w:sz w:val="28"/>
        </w:rPr>
        <w:t>
      2) количество и список членов собрания;</w:t>
      </w:r>
    </w:p>
    <w:bookmarkEnd w:id="67"/>
    <w:bookmarkStart w:name="z77" w:id="6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8"/>
    <w:bookmarkStart w:name="z78" w:id="6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9"/>
    <w:bookmarkStart w:name="z79" w:id="7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70"/>
    <w:bookmarkStart w:name="z80" w:id="7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Талгар Талгарского района Алматинской области, за исключением случаев, когда протокол содержит решение собрания местного сообщества об инициировании вопроса о прекращении полномочий акима города Талгар Талгарского района Алматинской области.</w:t>
      </w:r>
    </w:p>
    <w:bookmarkEnd w:id="71"/>
    <w:bookmarkStart w:name="z81" w:id="7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Талгар Талгарского района Алматинской области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72"/>
    <w:bookmarkStart w:name="z82" w:id="73"/>
    <w:p>
      <w:pPr>
        <w:spacing w:after="0"/>
        <w:ind w:left="0"/>
        <w:jc w:val="both"/>
      </w:pPr>
      <w:r>
        <w:rPr>
          <w:rFonts w:ascii="Times New Roman"/>
          <w:b w:val="false"/>
          <w:i w:val="false"/>
          <w:color w:val="000000"/>
          <w:sz w:val="28"/>
        </w:rPr>
        <w:t>
      13. Решения, принятые собранием, рассматриваются акимом города Талгар Талгарского района Алматинской области и доводятся аппаратом акима города Талгар Талгарского района Алматинской области до членов собрания в срок не более пяти рабочих дней.</w:t>
      </w:r>
    </w:p>
    <w:bookmarkEnd w:id="73"/>
    <w:bookmarkStart w:name="z83" w:id="74"/>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74"/>
    <w:bookmarkStart w:name="z84" w:id="7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Талгар Талгарского района Алматинской области, вопрос разрешается вышестоящим акимом.</w:t>
      </w:r>
    </w:p>
    <w:bookmarkEnd w:id="75"/>
    <w:bookmarkStart w:name="z85" w:id="76"/>
    <w:p>
      <w:pPr>
        <w:spacing w:after="0"/>
        <w:ind w:left="0"/>
        <w:jc w:val="both"/>
      </w:pPr>
      <w:r>
        <w:rPr>
          <w:rFonts w:ascii="Times New Roman"/>
          <w:b w:val="false"/>
          <w:i w:val="false"/>
          <w:color w:val="000000"/>
          <w:sz w:val="28"/>
        </w:rPr>
        <w:t>
      Аким города Талгар Талгарского района Алматинской области,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76"/>
    <w:bookmarkStart w:name="z86" w:id="77"/>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города Талгар Талгарского района Алматинской области и собрания местного сообщества в порядке предусмотренным статьей 11 Закона, принимает решение в течение пяти рабочих дней.</w:t>
      </w:r>
    </w:p>
    <w:bookmarkEnd w:id="77"/>
    <w:bookmarkStart w:name="z87" w:id="7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 Талгар Талгарского района Алматинской области.</w:t>
      </w:r>
    </w:p>
    <w:bookmarkEnd w:id="78"/>
    <w:bookmarkStart w:name="z88" w:id="7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города Талгар Талгарского района Алматинской области через средства массовой информации или иными способами.</w:t>
      </w:r>
    </w:p>
    <w:bookmarkEnd w:id="79"/>
    <w:bookmarkStart w:name="z89" w:id="8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80"/>
    <w:bookmarkStart w:name="z90" w:id="8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81"/>
    <w:bookmarkStart w:name="z91" w:id="8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82"/>
    <w:bookmarkStart w:name="z92" w:id="8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Талгарского районного маслихата "Об утверждении регламентов собраний местных сообществ города Талгар и сельских округов Талгарского района Алматинской области" от "26" декабря 2024 года № 35-129</w:t>
            </w:r>
          </w:p>
        </w:tc>
      </w:tr>
    </w:tbl>
    <w:bookmarkStart w:name="z94" w:id="84"/>
    <w:p>
      <w:pPr>
        <w:spacing w:after="0"/>
        <w:ind w:left="0"/>
        <w:jc w:val="left"/>
      </w:pPr>
      <w:r>
        <w:rPr>
          <w:rFonts w:ascii="Times New Roman"/>
          <w:b/>
          <w:i w:val="false"/>
          <w:color w:val="000000"/>
        </w:rPr>
        <w:t xml:space="preserve"> Регламент собрания местного сообщества Алатауского сельского округа Талгарского района Алматинской области</w:t>
      </w:r>
    </w:p>
    <w:bookmarkEnd w:id="84"/>
    <w:bookmarkStart w:name="z95" w:id="85"/>
    <w:p>
      <w:pPr>
        <w:spacing w:after="0"/>
        <w:ind w:left="0"/>
        <w:jc w:val="left"/>
      </w:pPr>
      <w:r>
        <w:rPr>
          <w:rFonts w:ascii="Times New Roman"/>
          <w:b/>
          <w:i w:val="false"/>
          <w:color w:val="000000"/>
        </w:rPr>
        <w:t xml:space="preserve"> Глава 1. Общие положения</w:t>
      </w:r>
    </w:p>
    <w:bookmarkEnd w:id="85"/>
    <w:bookmarkStart w:name="z96" w:id="86"/>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86"/>
    <w:bookmarkStart w:name="z97" w:id="8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87"/>
    <w:bookmarkStart w:name="z98" w:id="8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8"/>
    <w:bookmarkStart w:name="z99" w:id="8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9"/>
    <w:bookmarkStart w:name="z100" w:id="90"/>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0"/>
    <w:bookmarkStart w:name="z101" w:id="9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91"/>
    <w:bookmarkStart w:name="z102" w:id="9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2"/>
    <w:bookmarkStart w:name="z103" w:id="93"/>
    <w:p>
      <w:pPr>
        <w:spacing w:after="0"/>
        <w:ind w:left="0"/>
        <w:jc w:val="both"/>
      </w:pPr>
      <w:r>
        <w:rPr>
          <w:rFonts w:ascii="Times New Roman"/>
          <w:b w:val="false"/>
          <w:i w:val="false"/>
          <w:color w:val="000000"/>
          <w:sz w:val="28"/>
        </w:rPr>
        <w:t>
      3. Регламент собрания утверждается маслихатом района.</w:t>
      </w:r>
    </w:p>
    <w:bookmarkEnd w:id="93"/>
    <w:bookmarkStart w:name="z104" w:id="9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94"/>
    <w:bookmarkStart w:name="z105" w:id="9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Алатауского сельского округа Талгарского района Алматинской области:</w:t>
      </w:r>
    </w:p>
    <w:bookmarkEnd w:id="95"/>
    <w:bookmarkStart w:name="z106" w:id="96"/>
    <w:p>
      <w:pPr>
        <w:spacing w:after="0"/>
        <w:ind w:left="0"/>
        <w:jc w:val="both"/>
      </w:pPr>
      <w:r>
        <w:rPr>
          <w:rFonts w:ascii="Times New Roman"/>
          <w:b w:val="false"/>
          <w:i w:val="false"/>
          <w:color w:val="000000"/>
          <w:sz w:val="28"/>
        </w:rPr>
        <w:t>
      15-20 тысяч населения – 16-20 членов собрания.</w:t>
      </w:r>
    </w:p>
    <w:bookmarkEnd w:id="96"/>
    <w:bookmarkStart w:name="z107" w:id="97"/>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97"/>
    <w:bookmarkStart w:name="z108" w:id="98"/>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98"/>
    <w:bookmarkStart w:name="z109" w:id="9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99"/>
    <w:bookmarkStart w:name="z110" w:id="100"/>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00"/>
    <w:bookmarkStart w:name="z111" w:id="10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01"/>
    <w:bookmarkStart w:name="z112" w:id="102"/>
    <w:p>
      <w:pPr>
        <w:spacing w:after="0"/>
        <w:ind w:left="0"/>
        <w:jc w:val="both"/>
      </w:pPr>
      <w:r>
        <w:rPr>
          <w:rFonts w:ascii="Times New Roman"/>
          <w:b w:val="false"/>
          <w:i w:val="false"/>
          <w:color w:val="000000"/>
          <w:sz w:val="28"/>
        </w:rPr>
        <w:t>
      согласование проекта бюджета Алатауского сельского округа Талгарского района Алматинской области и отчета об исполнении бюджета;</w:t>
      </w:r>
    </w:p>
    <w:bookmarkEnd w:id="102"/>
    <w:bookmarkStart w:name="z113" w:id="103"/>
    <w:p>
      <w:pPr>
        <w:spacing w:after="0"/>
        <w:ind w:left="0"/>
        <w:jc w:val="both"/>
      </w:pPr>
      <w:r>
        <w:rPr>
          <w:rFonts w:ascii="Times New Roman"/>
          <w:b w:val="false"/>
          <w:i w:val="false"/>
          <w:color w:val="000000"/>
          <w:sz w:val="28"/>
        </w:rPr>
        <w:t>
      согласование корректировки бюджета Алатауского сельского округа Талгарского района Алматинской области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03"/>
    <w:bookmarkStart w:name="z114" w:id="104"/>
    <w:p>
      <w:pPr>
        <w:spacing w:after="0"/>
        <w:ind w:left="0"/>
        <w:jc w:val="both"/>
      </w:pPr>
      <w:r>
        <w:rPr>
          <w:rFonts w:ascii="Times New Roman"/>
          <w:b w:val="false"/>
          <w:i w:val="false"/>
          <w:color w:val="000000"/>
          <w:sz w:val="28"/>
        </w:rPr>
        <w:t>
      согласование решений аппарата Алатауского сельского округа Талгарского района Алматинской области по управлению коммунальной собственностью Алатауского сельского округа Талгарского района Алматинской области (коммунальной собственностью местного самоуправления);</w:t>
      </w:r>
    </w:p>
    <w:bookmarkEnd w:id="104"/>
    <w:bookmarkStart w:name="z115" w:id="10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Алатауского сельского округа Талгарского района Алматинской области;</w:t>
      </w:r>
    </w:p>
    <w:bookmarkEnd w:id="105"/>
    <w:bookmarkStart w:name="z116" w:id="10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Алатауского сельского округа Талгарского района Алматинской области;</w:t>
      </w:r>
    </w:p>
    <w:bookmarkEnd w:id="106"/>
    <w:bookmarkStart w:name="z117" w:id="107"/>
    <w:p>
      <w:pPr>
        <w:spacing w:after="0"/>
        <w:ind w:left="0"/>
        <w:jc w:val="both"/>
      </w:pPr>
      <w:r>
        <w:rPr>
          <w:rFonts w:ascii="Times New Roman"/>
          <w:b w:val="false"/>
          <w:i w:val="false"/>
          <w:color w:val="000000"/>
          <w:sz w:val="28"/>
        </w:rPr>
        <w:t>
      согласование отчуждения коммунального имущества Алатауского сельского округа Талгарского района Алматинской области;</w:t>
      </w:r>
    </w:p>
    <w:bookmarkEnd w:id="107"/>
    <w:bookmarkStart w:name="z118" w:id="108"/>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108"/>
    <w:bookmarkStart w:name="z119" w:id="109"/>
    <w:p>
      <w:pPr>
        <w:spacing w:after="0"/>
        <w:ind w:left="0"/>
        <w:jc w:val="both"/>
      </w:pPr>
      <w:r>
        <w:rPr>
          <w:rFonts w:ascii="Times New Roman"/>
          <w:b w:val="false"/>
          <w:i w:val="false"/>
          <w:color w:val="000000"/>
          <w:sz w:val="28"/>
        </w:rPr>
        <w:t>
      инициирование вопроса об освобождении от должности акима Алатауского сельского округа Талгарского района Алматинской области;</w:t>
      </w:r>
    </w:p>
    <w:bookmarkEnd w:id="109"/>
    <w:bookmarkStart w:name="z120" w:id="110"/>
    <w:p>
      <w:pPr>
        <w:spacing w:after="0"/>
        <w:ind w:left="0"/>
        <w:jc w:val="both"/>
      </w:pPr>
      <w:r>
        <w:rPr>
          <w:rFonts w:ascii="Times New Roman"/>
          <w:b w:val="false"/>
          <w:i w:val="false"/>
          <w:color w:val="000000"/>
          <w:sz w:val="28"/>
        </w:rPr>
        <w:t>
      другие текущие вопросы местного сообщества.</w:t>
      </w:r>
    </w:p>
    <w:bookmarkEnd w:id="110"/>
    <w:bookmarkStart w:name="z121" w:id="111"/>
    <w:p>
      <w:pPr>
        <w:spacing w:after="0"/>
        <w:ind w:left="0"/>
        <w:jc w:val="both"/>
      </w:pPr>
      <w:r>
        <w:rPr>
          <w:rFonts w:ascii="Times New Roman"/>
          <w:b w:val="false"/>
          <w:i w:val="false"/>
          <w:color w:val="000000"/>
          <w:sz w:val="28"/>
        </w:rPr>
        <w:t>
      5. Собрание созывается и проводится акимом Алатауского сельского округа Талгарского района Алматинской области самостоятельно либо по инициативе не менее десяти процентов членов собрания, но не реже одного раза в квартал.</w:t>
      </w:r>
    </w:p>
    <w:bookmarkEnd w:id="111"/>
    <w:bookmarkStart w:name="z122" w:id="11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112"/>
    <w:bookmarkStart w:name="z123" w:id="113"/>
    <w:p>
      <w:pPr>
        <w:spacing w:after="0"/>
        <w:ind w:left="0"/>
        <w:jc w:val="both"/>
      </w:pPr>
      <w:r>
        <w:rPr>
          <w:rFonts w:ascii="Times New Roman"/>
          <w:b w:val="false"/>
          <w:i w:val="false"/>
          <w:color w:val="000000"/>
          <w:sz w:val="28"/>
        </w:rPr>
        <w:t>
      Аким в течение трех рабочих дней со дня регистрации рассматривает письменное обращение и принимает решение о созыве собрания с указанием места и времени созыва.</w:t>
      </w:r>
    </w:p>
    <w:bookmarkEnd w:id="113"/>
    <w:bookmarkStart w:name="z124" w:id="114"/>
    <w:p>
      <w:pPr>
        <w:spacing w:after="0"/>
        <w:ind w:left="0"/>
        <w:jc w:val="both"/>
      </w:pPr>
      <w:r>
        <w:rPr>
          <w:rFonts w:ascii="Times New Roman"/>
          <w:b w:val="false"/>
          <w:i w:val="false"/>
          <w:color w:val="000000"/>
          <w:sz w:val="28"/>
        </w:rPr>
        <w:t xml:space="preserve">
      Обращения регистрируются на основании </w:t>
      </w:r>
      <w:r>
        <w:rPr>
          <w:rFonts w:ascii="Times New Roman"/>
          <w:b w:val="false"/>
          <w:i w:val="false"/>
          <w:color w:val="000000"/>
          <w:sz w:val="28"/>
        </w:rPr>
        <w:t>п. 3</w:t>
      </w:r>
      <w:r>
        <w:rPr>
          <w:rFonts w:ascii="Times New Roman"/>
          <w:b w:val="false"/>
          <w:i w:val="false"/>
          <w:color w:val="000000"/>
          <w:sz w:val="28"/>
        </w:rPr>
        <w:t xml:space="preserve"> ст. 64 Административного процедурно-процессуального кодекса Республики Казахстан.</w:t>
      </w:r>
    </w:p>
    <w:bookmarkEnd w:id="114"/>
    <w:bookmarkStart w:name="z125" w:id="11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на официальном сайте государственного органа, в социальных сетях государственного органа,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15"/>
    <w:bookmarkStart w:name="z126" w:id="116"/>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116"/>
    <w:bookmarkStart w:name="z127" w:id="117"/>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17"/>
    <w:bookmarkStart w:name="z128" w:id="118"/>
    <w:p>
      <w:pPr>
        <w:spacing w:after="0"/>
        <w:ind w:left="0"/>
        <w:jc w:val="both"/>
      </w:pPr>
      <w:r>
        <w:rPr>
          <w:rFonts w:ascii="Times New Roman"/>
          <w:b w:val="false"/>
          <w:i w:val="false"/>
          <w:color w:val="000000"/>
          <w:sz w:val="28"/>
        </w:rPr>
        <w:t xml:space="preserve">
      Согласно второму абзацу </w:t>
      </w:r>
      <w:r>
        <w:rPr>
          <w:rFonts w:ascii="Times New Roman"/>
          <w:b w:val="false"/>
          <w:i w:val="false"/>
          <w:color w:val="000000"/>
          <w:sz w:val="28"/>
        </w:rPr>
        <w:t>пункта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18"/>
    <w:bookmarkStart w:name="z129" w:id="119"/>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19"/>
    <w:bookmarkStart w:name="z130" w:id="120"/>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20"/>
    <w:bookmarkStart w:name="z131" w:id="121"/>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21"/>
    <w:bookmarkStart w:name="z132" w:id="122"/>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22"/>
    <w:bookmarkStart w:name="z133" w:id="123"/>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23"/>
    <w:bookmarkStart w:name="z134" w:id="124"/>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24"/>
    <w:bookmarkStart w:name="z135" w:id="125"/>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25"/>
    <w:bookmarkStart w:name="z136" w:id="126"/>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26"/>
    <w:bookmarkStart w:name="z137" w:id="127"/>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депутаты маслихата района,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27"/>
    <w:bookmarkStart w:name="z138" w:id="12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28"/>
    <w:bookmarkStart w:name="z139" w:id="12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29"/>
    <w:bookmarkStart w:name="z140" w:id="13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bookmarkEnd w:id="130"/>
    <w:bookmarkStart w:name="z141" w:id="131"/>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31"/>
    <w:bookmarkStart w:name="z142" w:id="132"/>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32"/>
    <w:bookmarkStart w:name="z143" w:id="13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33"/>
    <w:bookmarkStart w:name="z144" w:id="134"/>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34"/>
    <w:bookmarkStart w:name="z145" w:id="13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35"/>
    <w:bookmarkStart w:name="z146" w:id="136"/>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36"/>
    <w:bookmarkStart w:name="z147" w:id="137"/>
    <w:p>
      <w:pPr>
        <w:spacing w:after="0"/>
        <w:ind w:left="0"/>
        <w:jc w:val="both"/>
      </w:pPr>
      <w:r>
        <w:rPr>
          <w:rFonts w:ascii="Times New Roman"/>
          <w:b w:val="false"/>
          <w:i w:val="false"/>
          <w:color w:val="000000"/>
          <w:sz w:val="28"/>
        </w:rPr>
        <w:t>
      1) дата и место проведения собрания;</w:t>
      </w:r>
    </w:p>
    <w:bookmarkEnd w:id="137"/>
    <w:bookmarkStart w:name="z148" w:id="138"/>
    <w:p>
      <w:pPr>
        <w:spacing w:after="0"/>
        <w:ind w:left="0"/>
        <w:jc w:val="both"/>
      </w:pPr>
      <w:r>
        <w:rPr>
          <w:rFonts w:ascii="Times New Roman"/>
          <w:b w:val="false"/>
          <w:i w:val="false"/>
          <w:color w:val="000000"/>
          <w:sz w:val="28"/>
        </w:rPr>
        <w:t>
      2) количество и список членов собрания;</w:t>
      </w:r>
    </w:p>
    <w:bookmarkEnd w:id="138"/>
    <w:bookmarkStart w:name="z149" w:id="13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39"/>
    <w:bookmarkStart w:name="z150" w:id="140"/>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40"/>
    <w:bookmarkStart w:name="z151" w:id="14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41"/>
    <w:bookmarkStart w:name="z152" w:id="14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142"/>
    <w:bookmarkStart w:name="z153" w:id="143"/>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143"/>
    <w:bookmarkStart w:name="z154" w:id="144"/>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144"/>
    <w:bookmarkStart w:name="z155" w:id="145"/>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145"/>
    <w:bookmarkStart w:name="z156" w:id="14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146"/>
    <w:bookmarkStart w:name="z157" w:id="147"/>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147"/>
    <w:bookmarkStart w:name="z158" w:id="148"/>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148"/>
    <w:bookmarkStart w:name="z159" w:id="14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149"/>
    <w:bookmarkStart w:name="z160" w:id="15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150"/>
    <w:bookmarkStart w:name="z161" w:id="15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51"/>
    <w:bookmarkStart w:name="z162" w:id="15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152"/>
    <w:bookmarkStart w:name="z163" w:id="15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153"/>
    <w:bookmarkStart w:name="z164" w:id="15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Талгарского районного маслихата "Об утверждении регламентов собраний местных сообществ города Талгар и сельских округов Талгарского района Алматинской области" от "26" декабря 2024 года № 35-129</w:t>
            </w:r>
          </w:p>
        </w:tc>
      </w:tr>
    </w:tbl>
    <w:bookmarkStart w:name="z166" w:id="155"/>
    <w:p>
      <w:pPr>
        <w:spacing w:after="0"/>
        <w:ind w:left="0"/>
        <w:jc w:val="left"/>
      </w:pPr>
      <w:r>
        <w:rPr>
          <w:rFonts w:ascii="Times New Roman"/>
          <w:b/>
          <w:i w:val="false"/>
          <w:color w:val="000000"/>
        </w:rPr>
        <w:t xml:space="preserve"> Регламент собрания местного сообщества Белбулакского сельского округа Талгарского района Алматинской области</w:t>
      </w:r>
    </w:p>
    <w:bookmarkEnd w:id="155"/>
    <w:bookmarkStart w:name="z167" w:id="156"/>
    <w:p>
      <w:pPr>
        <w:spacing w:after="0"/>
        <w:ind w:left="0"/>
        <w:jc w:val="left"/>
      </w:pPr>
      <w:r>
        <w:rPr>
          <w:rFonts w:ascii="Times New Roman"/>
          <w:b/>
          <w:i w:val="false"/>
          <w:color w:val="000000"/>
        </w:rPr>
        <w:t xml:space="preserve"> Глава 1. Общие положения</w:t>
      </w:r>
    </w:p>
    <w:bookmarkEnd w:id="156"/>
    <w:bookmarkStart w:name="z168" w:id="157"/>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157"/>
    <w:bookmarkStart w:name="z169" w:id="158"/>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58"/>
    <w:bookmarkStart w:name="z170" w:id="15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59"/>
    <w:bookmarkStart w:name="z171" w:id="160"/>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60"/>
    <w:bookmarkStart w:name="z172" w:id="161"/>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61"/>
    <w:bookmarkStart w:name="z173" w:id="162"/>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62"/>
    <w:bookmarkStart w:name="z174" w:id="163"/>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63"/>
    <w:bookmarkStart w:name="z175" w:id="164"/>
    <w:p>
      <w:pPr>
        <w:spacing w:after="0"/>
        <w:ind w:left="0"/>
        <w:jc w:val="both"/>
      </w:pPr>
      <w:r>
        <w:rPr>
          <w:rFonts w:ascii="Times New Roman"/>
          <w:b w:val="false"/>
          <w:i w:val="false"/>
          <w:color w:val="000000"/>
          <w:sz w:val="28"/>
        </w:rPr>
        <w:t>
      3. Регламент собрания утверждается маслихатом района.</w:t>
      </w:r>
    </w:p>
    <w:bookmarkEnd w:id="164"/>
    <w:bookmarkStart w:name="z176" w:id="16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65"/>
    <w:bookmarkStart w:name="z177" w:id="16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Белбулакского сельского округа Талгарского района Алматинской области:</w:t>
      </w:r>
    </w:p>
    <w:bookmarkEnd w:id="166"/>
    <w:bookmarkStart w:name="z178" w:id="167"/>
    <w:p>
      <w:pPr>
        <w:spacing w:after="0"/>
        <w:ind w:left="0"/>
        <w:jc w:val="both"/>
      </w:pPr>
      <w:r>
        <w:rPr>
          <w:rFonts w:ascii="Times New Roman"/>
          <w:b w:val="false"/>
          <w:i w:val="false"/>
          <w:color w:val="000000"/>
          <w:sz w:val="28"/>
        </w:rPr>
        <w:t>
      15-20 тысяч населения – 16-20 членов собрания.</w:t>
      </w:r>
    </w:p>
    <w:bookmarkEnd w:id="167"/>
    <w:bookmarkStart w:name="z179" w:id="16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68"/>
    <w:bookmarkStart w:name="z180" w:id="16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69"/>
    <w:bookmarkStart w:name="z181" w:id="17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0"/>
    <w:bookmarkStart w:name="z182" w:id="17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71"/>
    <w:bookmarkStart w:name="z183" w:id="17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72"/>
    <w:bookmarkStart w:name="z184" w:id="173"/>
    <w:p>
      <w:pPr>
        <w:spacing w:after="0"/>
        <w:ind w:left="0"/>
        <w:jc w:val="both"/>
      </w:pPr>
      <w:r>
        <w:rPr>
          <w:rFonts w:ascii="Times New Roman"/>
          <w:b w:val="false"/>
          <w:i w:val="false"/>
          <w:color w:val="000000"/>
          <w:sz w:val="28"/>
        </w:rPr>
        <w:t>
      согласование проекта бюджета Белбулакского сельского округа Талгарского района Алматинской области и отчета об исполнении бюджета;</w:t>
      </w:r>
    </w:p>
    <w:bookmarkEnd w:id="173"/>
    <w:bookmarkStart w:name="z185" w:id="174"/>
    <w:p>
      <w:pPr>
        <w:spacing w:after="0"/>
        <w:ind w:left="0"/>
        <w:jc w:val="both"/>
      </w:pPr>
      <w:r>
        <w:rPr>
          <w:rFonts w:ascii="Times New Roman"/>
          <w:b w:val="false"/>
          <w:i w:val="false"/>
          <w:color w:val="000000"/>
          <w:sz w:val="28"/>
        </w:rPr>
        <w:t>
      согласование корректировки бюджета Белбулакского сельского округа Талгарского района Алматинской области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74"/>
    <w:bookmarkStart w:name="z186" w:id="175"/>
    <w:p>
      <w:pPr>
        <w:spacing w:after="0"/>
        <w:ind w:left="0"/>
        <w:jc w:val="both"/>
      </w:pPr>
      <w:r>
        <w:rPr>
          <w:rFonts w:ascii="Times New Roman"/>
          <w:b w:val="false"/>
          <w:i w:val="false"/>
          <w:color w:val="000000"/>
          <w:sz w:val="28"/>
        </w:rPr>
        <w:t>
      согласование решений аппарата Белбулакского сельского округа Талгарского района Алматинской области по управлению коммунальной собственностью Белбулакского сельского округа Талгарского района Алматинской области (коммунальной собственностью местного самоуправления);</w:t>
      </w:r>
    </w:p>
    <w:bookmarkEnd w:id="175"/>
    <w:bookmarkStart w:name="z187" w:id="17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Белбулакского сельского округа Талгарского района Алматинской области;</w:t>
      </w:r>
    </w:p>
    <w:bookmarkEnd w:id="176"/>
    <w:bookmarkStart w:name="z188" w:id="17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Белбулакского сельского округа Талгарского района Алматинской области;</w:t>
      </w:r>
    </w:p>
    <w:bookmarkEnd w:id="177"/>
    <w:bookmarkStart w:name="z189" w:id="178"/>
    <w:p>
      <w:pPr>
        <w:spacing w:after="0"/>
        <w:ind w:left="0"/>
        <w:jc w:val="both"/>
      </w:pPr>
      <w:r>
        <w:rPr>
          <w:rFonts w:ascii="Times New Roman"/>
          <w:b w:val="false"/>
          <w:i w:val="false"/>
          <w:color w:val="000000"/>
          <w:sz w:val="28"/>
        </w:rPr>
        <w:t>
      согласование отчуждения коммунального имущества Белбулакского сельского округа Талгарского района Алматинской области;</w:t>
      </w:r>
    </w:p>
    <w:bookmarkEnd w:id="178"/>
    <w:bookmarkStart w:name="z190" w:id="17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179"/>
    <w:bookmarkStart w:name="z191" w:id="180"/>
    <w:p>
      <w:pPr>
        <w:spacing w:after="0"/>
        <w:ind w:left="0"/>
        <w:jc w:val="both"/>
      </w:pPr>
      <w:r>
        <w:rPr>
          <w:rFonts w:ascii="Times New Roman"/>
          <w:b w:val="false"/>
          <w:i w:val="false"/>
          <w:color w:val="000000"/>
          <w:sz w:val="28"/>
        </w:rPr>
        <w:t>
      инициирование вопроса об освобождении от должности акима Белбулакского сельского округа Талгарского района Алматинской области;</w:t>
      </w:r>
    </w:p>
    <w:bookmarkEnd w:id="180"/>
    <w:bookmarkStart w:name="z192" w:id="181"/>
    <w:p>
      <w:pPr>
        <w:spacing w:after="0"/>
        <w:ind w:left="0"/>
        <w:jc w:val="both"/>
      </w:pPr>
      <w:r>
        <w:rPr>
          <w:rFonts w:ascii="Times New Roman"/>
          <w:b w:val="false"/>
          <w:i w:val="false"/>
          <w:color w:val="000000"/>
          <w:sz w:val="28"/>
        </w:rPr>
        <w:t>
      другие текущие вопросы местного сообщества.</w:t>
      </w:r>
    </w:p>
    <w:bookmarkEnd w:id="181"/>
    <w:bookmarkStart w:name="z193" w:id="182"/>
    <w:p>
      <w:pPr>
        <w:spacing w:after="0"/>
        <w:ind w:left="0"/>
        <w:jc w:val="both"/>
      </w:pPr>
      <w:r>
        <w:rPr>
          <w:rFonts w:ascii="Times New Roman"/>
          <w:b w:val="false"/>
          <w:i w:val="false"/>
          <w:color w:val="000000"/>
          <w:sz w:val="28"/>
        </w:rPr>
        <w:t>
      5. Собрание созывается и проводится акимом Белбулакского сельского округа Талгарского района Алматинской области самостоятельно либо по инициативе не менее десяти процентов членов собрания, но не реже одного раза в квартал.</w:t>
      </w:r>
    </w:p>
    <w:bookmarkEnd w:id="182"/>
    <w:bookmarkStart w:name="z194" w:id="18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183"/>
    <w:bookmarkStart w:name="z195" w:id="184"/>
    <w:p>
      <w:pPr>
        <w:spacing w:after="0"/>
        <w:ind w:left="0"/>
        <w:jc w:val="both"/>
      </w:pPr>
      <w:r>
        <w:rPr>
          <w:rFonts w:ascii="Times New Roman"/>
          <w:b w:val="false"/>
          <w:i w:val="false"/>
          <w:color w:val="000000"/>
          <w:sz w:val="28"/>
        </w:rPr>
        <w:t>
      Аким в течение трех рабочих дней со дня регистрации рассматривает письменное обращение и принимает решение о созыве собрания с указанием места и времени созыва.</w:t>
      </w:r>
    </w:p>
    <w:bookmarkEnd w:id="184"/>
    <w:bookmarkStart w:name="z196" w:id="185"/>
    <w:p>
      <w:pPr>
        <w:spacing w:after="0"/>
        <w:ind w:left="0"/>
        <w:jc w:val="both"/>
      </w:pPr>
      <w:r>
        <w:rPr>
          <w:rFonts w:ascii="Times New Roman"/>
          <w:b w:val="false"/>
          <w:i w:val="false"/>
          <w:color w:val="000000"/>
          <w:sz w:val="28"/>
        </w:rPr>
        <w:t xml:space="preserve">
      Обращения регистрируются на основании </w:t>
      </w:r>
      <w:r>
        <w:rPr>
          <w:rFonts w:ascii="Times New Roman"/>
          <w:b w:val="false"/>
          <w:i w:val="false"/>
          <w:color w:val="000000"/>
          <w:sz w:val="28"/>
        </w:rPr>
        <w:t>п. 3</w:t>
      </w:r>
      <w:r>
        <w:rPr>
          <w:rFonts w:ascii="Times New Roman"/>
          <w:b w:val="false"/>
          <w:i w:val="false"/>
          <w:color w:val="000000"/>
          <w:sz w:val="28"/>
        </w:rPr>
        <w:t xml:space="preserve"> ст. 64 Административного процедурно-процессуального кодекса Республики Казахстан.</w:t>
      </w:r>
    </w:p>
    <w:bookmarkEnd w:id="185"/>
    <w:bookmarkStart w:name="z197" w:id="186"/>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на официальном сайте государственного органа, в социальных сетях государственного органа,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86"/>
    <w:bookmarkStart w:name="z198" w:id="187"/>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187"/>
    <w:bookmarkStart w:name="z199" w:id="188"/>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88"/>
    <w:bookmarkStart w:name="z200" w:id="189"/>
    <w:p>
      <w:pPr>
        <w:spacing w:after="0"/>
        <w:ind w:left="0"/>
        <w:jc w:val="both"/>
      </w:pPr>
      <w:r>
        <w:rPr>
          <w:rFonts w:ascii="Times New Roman"/>
          <w:b w:val="false"/>
          <w:i w:val="false"/>
          <w:color w:val="000000"/>
          <w:sz w:val="28"/>
        </w:rPr>
        <w:t xml:space="preserve">
      Согласно второму абзацу </w:t>
      </w:r>
      <w:r>
        <w:rPr>
          <w:rFonts w:ascii="Times New Roman"/>
          <w:b w:val="false"/>
          <w:i w:val="false"/>
          <w:color w:val="000000"/>
          <w:sz w:val="28"/>
        </w:rPr>
        <w:t>пункта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9"/>
    <w:bookmarkStart w:name="z201" w:id="19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90"/>
    <w:bookmarkStart w:name="z202" w:id="191"/>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91"/>
    <w:bookmarkStart w:name="z203" w:id="19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92"/>
    <w:bookmarkStart w:name="z204" w:id="193"/>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93"/>
    <w:bookmarkStart w:name="z205" w:id="19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94"/>
    <w:bookmarkStart w:name="z206" w:id="19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95"/>
    <w:bookmarkStart w:name="z207" w:id="19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96"/>
    <w:bookmarkStart w:name="z208" w:id="19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97"/>
    <w:bookmarkStart w:name="z209" w:id="19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депутаты маслихата района,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98"/>
    <w:bookmarkStart w:name="z210" w:id="19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99"/>
    <w:bookmarkStart w:name="z211" w:id="200"/>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00"/>
    <w:bookmarkStart w:name="z212" w:id="20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bookmarkEnd w:id="201"/>
    <w:bookmarkStart w:name="z213" w:id="20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202"/>
    <w:bookmarkStart w:name="z214" w:id="20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203"/>
    <w:bookmarkStart w:name="z215" w:id="20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04"/>
    <w:bookmarkStart w:name="z216" w:id="20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05"/>
    <w:bookmarkStart w:name="z217" w:id="20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206"/>
    <w:bookmarkStart w:name="z218" w:id="20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207"/>
    <w:bookmarkStart w:name="z219" w:id="208"/>
    <w:p>
      <w:pPr>
        <w:spacing w:after="0"/>
        <w:ind w:left="0"/>
        <w:jc w:val="both"/>
      </w:pPr>
      <w:r>
        <w:rPr>
          <w:rFonts w:ascii="Times New Roman"/>
          <w:b w:val="false"/>
          <w:i w:val="false"/>
          <w:color w:val="000000"/>
          <w:sz w:val="28"/>
        </w:rPr>
        <w:t>
      1) дата и место проведения собрания;</w:t>
      </w:r>
    </w:p>
    <w:bookmarkEnd w:id="208"/>
    <w:bookmarkStart w:name="z220" w:id="209"/>
    <w:p>
      <w:pPr>
        <w:spacing w:after="0"/>
        <w:ind w:left="0"/>
        <w:jc w:val="both"/>
      </w:pPr>
      <w:r>
        <w:rPr>
          <w:rFonts w:ascii="Times New Roman"/>
          <w:b w:val="false"/>
          <w:i w:val="false"/>
          <w:color w:val="000000"/>
          <w:sz w:val="28"/>
        </w:rPr>
        <w:t>
      2) количество и список членов собрания;</w:t>
      </w:r>
    </w:p>
    <w:bookmarkEnd w:id="209"/>
    <w:bookmarkStart w:name="z221" w:id="21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210"/>
    <w:bookmarkStart w:name="z222" w:id="21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211"/>
    <w:bookmarkStart w:name="z223" w:id="21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212"/>
    <w:bookmarkStart w:name="z224" w:id="21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213"/>
    <w:bookmarkStart w:name="z225" w:id="21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214"/>
    <w:bookmarkStart w:name="z226" w:id="215"/>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15"/>
    <w:bookmarkStart w:name="z227" w:id="216"/>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216"/>
    <w:bookmarkStart w:name="z228" w:id="21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217"/>
    <w:bookmarkStart w:name="z229" w:id="218"/>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218"/>
    <w:bookmarkStart w:name="z230" w:id="219"/>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219"/>
    <w:bookmarkStart w:name="z231" w:id="220"/>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20"/>
    <w:bookmarkStart w:name="z232" w:id="221"/>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21"/>
    <w:bookmarkStart w:name="z233" w:id="22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22"/>
    <w:bookmarkStart w:name="z234" w:id="223"/>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23"/>
    <w:bookmarkStart w:name="z235" w:id="224"/>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24"/>
    <w:bookmarkStart w:name="z236" w:id="22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Талгарского районного маслихата "Об утверждении регламентов собраний местных сообществ города Талгар и сельских округов Талгарского района Алматинской области" от "26" декабря 2024 года № 35-129</w:t>
            </w:r>
          </w:p>
        </w:tc>
      </w:tr>
    </w:tbl>
    <w:bookmarkStart w:name="z238" w:id="226"/>
    <w:p>
      <w:pPr>
        <w:spacing w:after="0"/>
        <w:ind w:left="0"/>
        <w:jc w:val="left"/>
      </w:pPr>
      <w:r>
        <w:rPr>
          <w:rFonts w:ascii="Times New Roman"/>
          <w:b/>
          <w:i w:val="false"/>
          <w:color w:val="000000"/>
        </w:rPr>
        <w:t xml:space="preserve"> Регламент собрания местного сообщества Бесагашского сельского округа Талгарского района Алматинской области</w:t>
      </w:r>
    </w:p>
    <w:bookmarkEnd w:id="226"/>
    <w:bookmarkStart w:name="z239" w:id="227"/>
    <w:p>
      <w:pPr>
        <w:spacing w:after="0"/>
        <w:ind w:left="0"/>
        <w:jc w:val="left"/>
      </w:pPr>
      <w:r>
        <w:rPr>
          <w:rFonts w:ascii="Times New Roman"/>
          <w:b/>
          <w:i w:val="false"/>
          <w:color w:val="000000"/>
        </w:rPr>
        <w:t xml:space="preserve"> Глава 1. Общие положения</w:t>
      </w:r>
    </w:p>
    <w:bookmarkEnd w:id="227"/>
    <w:bookmarkStart w:name="z240" w:id="228"/>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228"/>
    <w:bookmarkStart w:name="z241" w:id="22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29"/>
    <w:bookmarkStart w:name="z242" w:id="23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30"/>
    <w:bookmarkStart w:name="z243" w:id="23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31"/>
    <w:bookmarkStart w:name="z244" w:id="232"/>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32"/>
    <w:bookmarkStart w:name="z245" w:id="233"/>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233"/>
    <w:bookmarkStart w:name="z246" w:id="23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34"/>
    <w:bookmarkStart w:name="z247" w:id="235"/>
    <w:p>
      <w:pPr>
        <w:spacing w:after="0"/>
        <w:ind w:left="0"/>
        <w:jc w:val="both"/>
      </w:pPr>
      <w:r>
        <w:rPr>
          <w:rFonts w:ascii="Times New Roman"/>
          <w:b w:val="false"/>
          <w:i w:val="false"/>
          <w:color w:val="000000"/>
          <w:sz w:val="28"/>
        </w:rPr>
        <w:t>
      3. Регламент собрания утверждается маслихатом района.</w:t>
      </w:r>
    </w:p>
    <w:bookmarkEnd w:id="235"/>
    <w:bookmarkStart w:name="z248" w:id="236"/>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236"/>
    <w:bookmarkStart w:name="z249" w:id="23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Бесагашского сельского округа Талгарского района Алматинской области:</w:t>
      </w:r>
    </w:p>
    <w:bookmarkEnd w:id="237"/>
    <w:bookmarkStart w:name="z250" w:id="238"/>
    <w:p>
      <w:pPr>
        <w:spacing w:after="0"/>
        <w:ind w:left="0"/>
        <w:jc w:val="both"/>
      </w:pPr>
      <w:r>
        <w:rPr>
          <w:rFonts w:ascii="Times New Roman"/>
          <w:b w:val="false"/>
          <w:i w:val="false"/>
          <w:color w:val="000000"/>
          <w:sz w:val="28"/>
        </w:rPr>
        <w:t>
      свыше 20 тысяч населения – 21-25 членов собрания.</w:t>
      </w:r>
    </w:p>
    <w:bookmarkEnd w:id="238"/>
    <w:bookmarkStart w:name="z251" w:id="23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39"/>
    <w:bookmarkStart w:name="z252" w:id="24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40"/>
    <w:bookmarkStart w:name="z253" w:id="24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41"/>
    <w:bookmarkStart w:name="z254" w:id="24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42"/>
    <w:bookmarkStart w:name="z255" w:id="24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43"/>
    <w:bookmarkStart w:name="z256" w:id="244"/>
    <w:p>
      <w:pPr>
        <w:spacing w:after="0"/>
        <w:ind w:left="0"/>
        <w:jc w:val="both"/>
      </w:pPr>
      <w:r>
        <w:rPr>
          <w:rFonts w:ascii="Times New Roman"/>
          <w:b w:val="false"/>
          <w:i w:val="false"/>
          <w:color w:val="000000"/>
          <w:sz w:val="28"/>
        </w:rPr>
        <w:t>
      согласование проекта бюджета Бесагашского сельского округа Талгарского района Алматинской области и отчета об исполнении бюджета;</w:t>
      </w:r>
    </w:p>
    <w:bookmarkEnd w:id="244"/>
    <w:bookmarkStart w:name="z257" w:id="245"/>
    <w:p>
      <w:pPr>
        <w:spacing w:after="0"/>
        <w:ind w:left="0"/>
        <w:jc w:val="both"/>
      </w:pPr>
      <w:r>
        <w:rPr>
          <w:rFonts w:ascii="Times New Roman"/>
          <w:b w:val="false"/>
          <w:i w:val="false"/>
          <w:color w:val="000000"/>
          <w:sz w:val="28"/>
        </w:rPr>
        <w:t>
      согласование корректировки бюджета Бесагашского сельского округа Талгарского района Алматинской области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45"/>
    <w:bookmarkStart w:name="z258" w:id="246"/>
    <w:p>
      <w:pPr>
        <w:spacing w:after="0"/>
        <w:ind w:left="0"/>
        <w:jc w:val="both"/>
      </w:pPr>
      <w:r>
        <w:rPr>
          <w:rFonts w:ascii="Times New Roman"/>
          <w:b w:val="false"/>
          <w:i w:val="false"/>
          <w:color w:val="000000"/>
          <w:sz w:val="28"/>
        </w:rPr>
        <w:t>
      согласование решений аппарата Бесагашского сельского округа Талгарского района Алматинской области по управлению коммунальной собственностью Бесагашского сельского округа Талгарского района Алматинской области (коммунальной собственностью местного самоуправления);</w:t>
      </w:r>
    </w:p>
    <w:bookmarkEnd w:id="246"/>
    <w:bookmarkStart w:name="z259" w:id="24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Бесагашского сельского округа Талгарского района Алматинской области;</w:t>
      </w:r>
    </w:p>
    <w:bookmarkEnd w:id="247"/>
    <w:bookmarkStart w:name="z260" w:id="24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Бесагашского сельского округа Талгарского района Алматинской области;</w:t>
      </w:r>
    </w:p>
    <w:bookmarkEnd w:id="248"/>
    <w:bookmarkStart w:name="z261" w:id="249"/>
    <w:p>
      <w:pPr>
        <w:spacing w:after="0"/>
        <w:ind w:left="0"/>
        <w:jc w:val="both"/>
      </w:pPr>
      <w:r>
        <w:rPr>
          <w:rFonts w:ascii="Times New Roman"/>
          <w:b w:val="false"/>
          <w:i w:val="false"/>
          <w:color w:val="000000"/>
          <w:sz w:val="28"/>
        </w:rPr>
        <w:t>
      согласование отчуждения коммунального имущества Бесагашского сельского округа Талгарского района Алматинской области;</w:t>
      </w:r>
    </w:p>
    <w:bookmarkEnd w:id="249"/>
    <w:bookmarkStart w:name="z262" w:id="25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50"/>
    <w:bookmarkStart w:name="z263" w:id="251"/>
    <w:p>
      <w:pPr>
        <w:spacing w:after="0"/>
        <w:ind w:left="0"/>
        <w:jc w:val="both"/>
      </w:pPr>
      <w:r>
        <w:rPr>
          <w:rFonts w:ascii="Times New Roman"/>
          <w:b w:val="false"/>
          <w:i w:val="false"/>
          <w:color w:val="000000"/>
          <w:sz w:val="28"/>
        </w:rPr>
        <w:t>
      инициирование вопроса об освобождении от должности акима Бесагашского сельского округа Талгарского района Алматинской области;</w:t>
      </w:r>
    </w:p>
    <w:bookmarkEnd w:id="251"/>
    <w:bookmarkStart w:name="z264" w:id="252"/>
    <w:p>
      <w:pPr>
        <w:spacing w:after="0"/>
        <w:ind w:left="0"/>
        <w:jc w:val="both"/>
      </w:pPr>
      <w:r>
        <w:rPr>
          <w:rFonts w:ascii="Times New Roman"/>
          <w:b w:val="false"/>
          <w:i w:val="false"/>
          <w:color w:val="000000"/>
          <w:sz w:val="28"/>
        </w:rPr>
        <w:t>
      другие текущие вопросы местного сообщества.</w:t>
      </w:r>
    </w:p>
    <w:bookmarkEnd w:id="252"/>
    <w:bookmarkStart w:name="z265" w:id="253"/>
    <w:p>
      <w:pPr>
        <w:spacing w:after="0"/>
        <w:ind w:left="0"/>
        <w:jc w:val="both"/>
      </w:pPr>
      <w:r>
        <w:rPr>
          <w:rFonts w:ascii="Times New Roman"/>
          <w:b w:val="false"/>
          <w:i w:val="false"/>
          <w:color w:val="000000"/>
          <w:sz w:val="28"/>
        </w:rPr>
        <w:t>
      5. Собрание созывается и проводится акимом Бесагашского сельского округа Талгарского района Алматинской области самостоятельно либо по инициативе не менее десяти процентов членов собрания, но не реже одного раза в квартал.</w:t>
      </w:r>
    </w:p>
    <w:bookmarkEnd w:id="253"/>
    <w:bookmarkStart w:name="z266" w:id="25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54"/>
    <w:bookmarkStart w:name="z267" w:id="255"/>
    <w:p>
      <w:pPr>
        <w:spacing w:after="0"/>
        <w:ind w:left="0"/>
        <w:jc w:val="both"/>
      </w:pPr>
      <w:r>
        <w:rPr>
          <w:rFonts w:ascii="Times New Roman"/>
          <w:b w:val="false"/>
          <w:i w:val="false"/>
          <w:color w:val="000000"/>
          <w:sz w:val="28"/>
        </w:rPr>
        <w:t>
      Аким в течение трех рабочих дней со дня регистрации рассматривает письменное обращение и принимает решение о созыве собрания с указанием места и времени созыва.</w:t>
      </w:r>
    </w:p>
    <w:bookmarkEnd w:id="255"/>
    <w:bookmarkStart w:name="z268" w:id="256"/>
    <w:p>
      <w:pPr>
        <w:spacing w:after="0"/>
        <w:ind w:left="0"/>
        <w:jc w:val="both"/>
      </w:pPr>
      <w:r>
        <w:rPr>
          <w:rFonts w:ascii="Times New Roman"/>
          <w:b w:val="false"/>
          <w:i w:val="false"/>
          <w:color w:val="000000"/>
          <w:sz w:val="28"/>
        </w:rPr>
        <w:t xml:space="preserve">
      Обращения регистрируются на основании </w:t>
      </w:r>
      <w:r>
        <w:rPr>
          <w:rFonts w:ascii="Times New Roman"/>
          <w:b w:val="false"/>
          <w:i w:val="false"/>
          <w:color w:val="000000"/>
          <w:sz w:val="28"/>
        </w:rPr>
        <w:t>п. 3</w:t>
      </w:r>
      <w:r>
        <w:rPr>
          <w:rFonts w:ascii="Times New Roman"/>
          <w:b w:val="false"/>
          <w:i w:val="false"/>
          <w:color w:val="000000"/>
          <w:sz w:val="28"/>
        </w:rPr>
        <w:t xml:space="preserve"> ст. 64 Административного процедурно-процессуального кодекса Республики Казахстан.</w:t>
      </w:r>
    </w:p>
    <w:bookmarkEnd w:id="256"/>
    <w:bookmarkStart w:name="z269" w:id="257"/>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на официальном сайте государственного органа, в социальных сетях государственного органа,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57"/>
    <w:bookmarkStart w:name="z270" w:id="25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58"/>
    <w:bookmarkStart w:name="z271" w:id="259"/>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59"/>
    <w:bookmarkStart w:name="z272" w:id="260"/>
    <w:p>
      <w:pPr>
        <w:spacing w:after="0"/>
        <w:ind w:left="0"/>
        <w:jc w:val="both"/>
      </w:pPr>
      <w:r>
        <w:rPr>
          <w:rFonts w:ascii="Times New Roman"/>
          <w:b w:val="false"/>
          <w:i w:val="false"/>
          <w:color w:val="000000"/>
          <w:sz w:val="28"/>
        </w:rPr>
        <w:t xml:space="preserve">
      Согласно второму абзацу </w:t>
      </w:r>
      <w:r>
        <w:rPr>
          <w:rFonts w:ascii="Times New Roman"/>
          <w:b w:val="false"/>
          <w:i w:val="false"/>
          <w:color w:val="000000"/>
          <w:sz w:val="28"/>
        </w:rPr>
        <w:t>пункта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260"/>
    <w:bookmarkStart w:name="z273" w:id="26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61"/>
    <w:bookmarkStart w:name="z274" w:id="262"/>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62"/>
    <w:bookmarkStart w:name="z275" w:id="26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63"/>
    <w:bookmarkStart w:name="z276" w:id="264"/>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264"/>
    <w:bookmarkStart w:name="z277" w:id="26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65"/>
    <w:bookmarkStart w:name="z278" w:id="26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66"/>
    <w:bookmarkStart w:name="z279" w:id="26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67"/>
    <w:bookmarkStart w:name="z280" w:id="26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68"/>
    <w:bookmarkStart w:name="z281" w:id="26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депутаты маслихата района,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269"/>
    <w:bookmarkStart w:name="z282" w:id="27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70"/>
    <w:bookmarkStart w:name="z283" w:id="27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71"/>
    <w:bookmarkStart w:name="z284" w:id="27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bookmarkEnd w:id="272"/>
    <w:bookmarkStart w:name="z285" w:id="27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273"/>
    <w:bookmarkStart w:name="z286" w:id="27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274"/>
    <w:bookmarkStart w:name="z287" w:id="27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75"/>
    <w:bookmarkStart w:name="z288" w:id="27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76"/>
    <w:bookmarkStart w:name="z289" w:id="27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277"/>
    <w:bookmarkStart w:name="z290" w:id="27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278"/>
    <w:bookmarkStart w:name="z291" w:id="279"/>
    <w:p>
      <w:pPr>
        <w:spacing w:after="0"/>
        <w:ind w:left="0"/>
        <w:jc w:val="both"/>
      </w:pPr>
      <w:r>
        <w:rPr>
          <w:rFonts w:ascii="Times New Roman"/>
          <w:b w:val="false"/>
          <w:i w:val="false"/>
          <w:color w:val="000000"/>
          <w:sz w:val="28"/>
        </w:rPr>
        <w:t>
      1) дата и место проведения собрания;</w:t>
      </w:r>
    </w:p>
    <w:bookmarkEnd w:id="279"/>
    <w:bookmarkStart w:name="z292" w:id="280"/>
    <w:p>
      <w:pPr>
        <w:spacing w:after="0"/>
        <w:ind w:left="0"/>
        <w:jc w:val="both"/>
      </w:pPr>
      <w:r>
        <w:rPr>
          <w:rFonts w:ascii="Times New Roman"/>
          <w:b w:val="false"/>
          <w:i w:val="false"/>
          <w:color w:val="000000"/>
          <w:sz w:val="28"/>
        </w:rPr>
        <w:t>
      2) количество и список членов собрания;</w:t>
      </w:r>
    </w:p>
    <w:bookmarkEnd w:id="280"/>
    <w:bookmarkStart w:name="z293" w:id="28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281"/>
    <w:bookmarkStart w:name="z294" w:id="28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282"/>
    <w:bookmarkStart w:name="z295" w:id="28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283"/>
    <w:bookmarkStart w:name="z296" w:id="28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284"/>
    <w:bookmarkStart w:name="z297" w:id="28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285"/>
    <w:bookmarkStart w:name="z298" w:id="28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86"/>
    <w:bookmarkStart w:name="z299" w:id="287"/>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287"/>
    <w:bookmarkStart w:name="z300" w:id="28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288"/>
    <w:bookmarkStart w:name="z301" w:id="289"/>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289"/>
    <w:bookmarkStart w:name="z302" w:id="290"/>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290"/>
    <w:bookmarkStart w:name="z303" w:id="29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91"/>
    <w:bookmarkStart w:name="z304" w:id="29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92"/>
    <w:bookmarkStart w:name="z305" w:id="29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93"/>
    <w:bookmarkStart w:name="z306" w:id="29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94"/>
    <w:bookmarkStart w:name="z307" w:id="29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95"/>
    <w:bookmarkStart w:name="z308" w:id="29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Талгарского районного маслихата "Об утверждении регламентов собраний местных сообществ города Талгар и сельских округов Талгарского района Алматинской области" от "26" декабря 2024 года № 35-129</w:t>
            </w:r>
          </w:p>
        </w:tc>
      </w:tr>
    </w:tbl>
    <w:bookmarkStart w:name="z310" w:id="297"/>
    <w:p>
      <w:pPr>
        <w:spacing w:after="0"/>
        <w:ind w:left="0"/>
        <w:jc w:val="left"/>
      </w:pPr>
      <w:r>
        <w:rPr>
          <w:rFonts w:ascii="Times New Roman"/>
          <w:b/>
          <w:i w:val="false"/>
          <w:color w:val="000000"/>
        </w:rPr>
        <w:t xml:space="preserve"> Регламент собрания местного сообщества Бескайнарского сельского округа Талгарского района Алматинской области</w:t>
      </w:r>
    </w:p>
    <w:bookmarkEnd w:id="297"/>
    <w:bookmarkStart w:name="z311" w:id="298"/>
    <w:p>
      <w:pPr>
        <w:spacing w:after="0"/>
        <w:ind w:left="0"/>
        <w:jc w:val="left"/>
      </w:pPr>
      <w:r>
        <w:rPr>
          <w:rFonts w:ascii="Times New Roman"/>
          <w:b/>
          <w:i w:val="false"/>
          <w:color w:val="000000"/>
        </w:rPr>
        <w:t xml:space="preserve"> Глава 1. Общие положения</w:t>
      </w:r>
    </w:p>
    <w:bookmarkEnd w:id="298"/>
    <w:bookmarkStart w:name="z312" w:id="299"/>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299"/>
    <w:bookmarkStart w:name="z313" w:id="300"/>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300"/>
    <w:bookmarkStart w:name="z314" w:id="301"/>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301"/>
    <w:bookmarkStart w:name="z315" w:id="302"/>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02"/>
    <w:bookmarkStart w:name="z316" w:id="303"/>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303"/>
    <w:bookmarkStart w:name="z317" w:id="304"/>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304"/>
    <w:bookmarkStart w:name="z318" w:id="305"/>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05"/>
    <w:bookmarkStart w:name="z319" w:id="306"/>
    <w:p>
      <w:pPr>
        <w:spacing w:after="0"/>
        <w:ind w:left="0"/>
        <w:jc w:val="both"/>
      </w:pPr>
      <w:r>
        <w:rPr>
          <w:rFonts w:ascii="Times New Roman"/>
          <w:b w:val="false"/>
          <w:i w:val="false"/>
          <w:color w:val="000000"/>
          <w:sz w:val="28"/>
        </w:rPr>
        <w:t>
      3. Регламент собрания утверждается маслихатом района.</w:t>
      </w:r>
    </w:p>
    <w:bookmarkEnd w:id="306"/>
    <w:bookmarkStart w:name="z320" w:id="307"/>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307"/>
    <w:bookmarkStart w:name="z321" w:id="30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Бескайнарского сельского округа Талгарского района Алматинской области:</w:t>
      </w:r>
    </w:p>
    <w:bookmarkEnd w:id="308"/>
    <w:bookmarkStart w:name="z322" w:id="309"/>
    <w:p>
      <w:pPr>
        <w:spacing w:after="0"/>
        <w:ind w:left="0"/>
        <w:jc w:val="both"/>
      </w:pPr>
      <w:r>
        <w:rPr>
          <w:rFonts w:ascii="Times New Roman"/>
          <w:b w:val="false"/>
          <w:i w:val="false"/>
          <w:color w:val="000000"/>
          <w:sz w:val="28"/>
        </w:rPr>
        <w:t>
      до 10 тысяч населения – 5-10 членов собрания</w:t>
      </w:r>
    </w:p>
    <w:bookmarkEnd w:id="309"/>
    <w:bookmarkStart w:name="z323" w:id="31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310"/>
    <w:bookmarkStart w:name="z324" w:id="311"/>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311"/>
    <w:bookmarkStart w:name="z325" w:id="31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312"/>
    <w:bookmarkStart w:name="z326" w:id="31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313"/>
    <w:bookmarkStart w:name="z327" w:id="3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14"/>
    <w:bookmarkStart w:name="z328" w:id="315"/>
    <w:p>
      <w:pPr>
        <w:spacing w:after="0"/>
        <w:ind w:left="0"/>
        <w:jc w:val="both"/>
      </w:pPr>
      <w:r>
        <w:rPr>
          <w:rFonts w:ascii="Times New Roman"/>
          <w:b w:val="false"/>
          <w:i w:val="false"/>
          <w:color w:val="000000"/>
          <w:sz w:val="28"/>
        </w:rPr>
        <w:t>
      согласование проекта бюджета Бескайнарского сельского округа Талгарского района Алматинской области и отчета об исполнении бюджета;</w:t>
      </w:r>
    </w:p>
    <w:bookmarkEnd w:id="315"/>
    <w:bookmarkStart w:name="z329" w:id="316"/>
    <w:p>
      <w:pPr>
        <w:spacing w:after="0"/>
        <w:ind w:left="0"/>
        <w:jc w:val="both"/>
      </w:pPr>
      <w:r>
        <w:rPr>
          <w:rFonts w:ascii="Times New Roman"/>
          <w:b w:val="false"/>
          <w:i w:val="false"/>
          <w:color w:val="000000"/>
          <w:sz w:val="28"/>
        </w:rPr>
        <w:t>
      согласование корректировки бюджета Бескайнарского сельского округа Талгарского района Алматинской области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316"/>
    <w:bookmarkStart w:name="z330" w:id="317"/>
    <w:p>
      <w:pPr>
        <w:spacing w:after="0"/>
        <w:ind w:left="0"/>
        <w:jc w:val="both"/>
      </w:pPr>
      <w:r>
        <w:rPr>
          <w:rFonts w:ascii="Times New Roman"/>
          <w:b w:val="false"/>
          <w:i w:val="false"/>
          <w:color w:val="000000"/>
          <w:sz w:val="28"/>
        </w:rPr>
        <w:t>
      согласование решений аппарата Бескайнарского сельского округа Талгарского района Алматинской области по управлению коммунальной собственностью Бескайнарского сельского округа Талгарского района Алматинской области (коммунальной собственностью местного самоуправления);</w:t>
      </w:r>
    </w:p>
    <w:bookmarkEnd w:id="317"/>
    <w:bookmarkStart w:name="z331" w:id="31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Бескайнарского сельского округа Талгарского района Алматинской области;</w:t>
      </w:r>
    </w:p>
    <w:bookmarkEnd w:id="318"/>
    <w:bookmarkStart w:name="z332" w:id="31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Бескайнарского сельского округа Талгарского района Алматинской области;</w:t>
      </w:r>
    </w:p>
    <w:bookmarkEnd w:id="319"/>
    <w:bookmarkStart w:name="z333" w:id="320"/>
    <w:p>
      <w:pPr>
        <w:spacing w:after="0"/>
        <w:ind w:left="0"/>
        <w:jc w:val="both"/>
      </w:pPr>
      <w:r>
        <w:rPr>
          <w:rFonts w:ascii="Times New Roman"/>
          <w:b w:val="false"/>
          <w:i w:val="false"/>
          <w:color w:val="000000"/>
          <w:sz w:val="28"/>
        </w:rPr>
        <w:t>
      согласование отчуждения коммунального имущества Бескайнарского сельского округа Талгарского района Алматинской области;</w:t>
      </w:r>
    </w:p>
    <w:bookmarkEnd w:id="320"/>
    <w:bookmarkStart w:name="z334" w:id="32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21"/>
    <w:bookmarkStart w:name="z335" w:id="322"/>
    <w:p>
      <w:pPr>
        <w:spacing w:after="0"/>
        <w:ind w:left="0"/>
        <w:jc w:val="both"/>
      </w:pPr>
      <w:r>
        <w:rPr>
          <w:rFonts w:ascii="Times New Roman"/>
          <w:b w:val="false"/>
          <w:i w:val="false"/>
          <w:color w:val="000000"/>
          <w:sz w:val="28"/>
        </w:rPr>
        <w:t>
      инициирование вопроса об освобождении от должности акима Бескайнарского сельского округа Талгарского района Алматинской области;</w:t>
      </w:r>
    </w:p>
    <w:bookmarkEnd w:id="322"/>
    <w:bookmarkStart w:name="z336" w:id="323"/>
    <w:p>
      <w:pPr>
        <w:spacing w:after="0"/>
        <w:ind w:left="0"/>
        <w:jc w:val="both"/>
      </w:pPr>
      <w:r>
        <w:rPr>
          <w:rFonts w:ascii="Times New Roman"/>
          <w:b w:val="false"/>
          <w:i w:val="false"/>
          <w:color w:val="000000"/>
          <w:sz w:val="28"/>
        </w:rPr>
        <w:t>
      другие текущие вопросы местного сообщества.</w:t>
      </w:r>
    </w:p>
    <w:bookmarkEnd w:id="323"/>
    <w:bookmarkStart w:name="z337" w:id="324"/>
    <w:p>
      <w:pPr>
        <w:spacing w:after="0"/>
        <w:ind w:left="0"/>
        <w:jc w:val="both"/>
      </w:pPr>
      <w:r>
        <w:rPr>
          <w:rFonts w:ascii="Times New Roman"/>
          <w:b w:val="false"/>
          <w:i w:val="false"/>
          <w:color w:val="000000"/>
          <w:sz w:val="28"/>
        </w:rPr>
        <w:t>
      5. Собрание созывается и проводится акимом Бескайнарского сельского округа Талгарского района Алматинской области самостоятельно либо по инициативе не менее десяти процентов членов собрания, но не реже одного раза в квартал.</w:t>
      </w:r>
    </w:p>
    <w:bookmarkEnd w:id="324"/>
    <w:bookmarkStart w:name="z338" w:id="32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25"/>
    <w:bookmarkStart w:name="z339" w:id="326"/>
    <w:p>
      <w:pPr>
        <w:spacing w:after="0"/>
        <w:ind w:left="0"/>
        <w:jc w:val="both"/>
      </w:pPr>
      <w:r>
        <w:rPr>
          <w:rFonts w:ascii="Times New Roman"/>
          <w:b w:val="false"/>
          <w:i w:val="false"/>
          <w:color w:val="000000"/>
          <w:sz w:val="28"/>
        </w:rPr>
        <w:t>
      Аким в течение трех рабочих дней со дня регистрации рассматривает письменное обращение и принимает решение о созыве собрания с указанием места и времени созыва.</w:t>
      </w:r>
    </w:p>
    <w:bookmarkEnd w:id="326"/>
    <w:bookmarkStart w:name="z340" w:id="327"/>
    <w:p>
      <w:pPr>
        <w:spacing w:after="0"/>
        <w:ind w:left="0"/>
        <w:jc w:val="both"/>
      </w:pPr>
      <w:r>
        <w:rPr>
          <w:rFonts w:ascii="Times New Roman"/>
          <w:b w:val="false"/>
          <w:i w:val="false"/>
          <w:color w:val="000000"/>
          <w:sz w:val="28"/>
        </w:rPr>
        <w:t xml:space="preserve">
      Обращения регистрируются на основании </w:t>
      </w:r>
      <w:r>
        <w:rPr>
          <w:rFonts w:ascii="Times New Roman"/>
          <w:b w:val="false"/>
          <w:i w:val="false"/>
          <w:color w:val="000000"/>
          <w:sz w:val="28"/>
        </w:rPr>
        <w:t>п. 3</w:t>
      </w:r>
      <w:r>
        <w:rPr>
          <w:rFonts w:ascii="Times New Roman"/>
          <w:b w:val="false"/>
          <w:i w:val="false"/>
          <w:color w:val="000000"/>
          <w:sz w:val="28"/>
        </w:rPr>
        <w:t xml:space="preserve"> ст. 64 Административного процедурно-процессуального кодекса Республики Казахстан.</w:t>
      </w:r>
    </w:p>
    <w:bookmarkEnd w:id="327"/>
    <w:bookmarkStart w:name="z341" w:id="32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на официальном сайте государственного органа, в социальных сетях государственного органа,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28"/>
    <w:bookmarkStart w:name="z342" w:id="32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29"/>
    <w:bookmarkStart w:name="z343" w:id="330"/>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30"/>
    <w:bookmarkStart w:name="z344" w:id="331"/>
    <w:p>
      <w:pPr>
        <w:spacing w:after="0"/>
        <w:ind w:left="0"/>
        <w:jc w:val="both"/>
      </w:pPr>
      <w:r>
        <w:rPr>
          <w:rFonts w:ascii="Times New Roman"/>
          <w:b w:val="false"/>
          <w:i w:val="false"/>
          <w:color w:val="000000"/>
          <w:sz w:val="28"/>
        </w:rPr>
        <w:t xml:space="preserve">
      Согласно второму абзацу </w:t>
      </w:r>
      <w:r>
        <w:rPr>
          <w:rFonts w:ascii="Times New Roman"/>
          <w:b w:val="false"/>
          <w:i w:val="false"/>
          <w:color w:val="000000"/>
          <w:sz w:val="28"/>
        </w:rPr>
        <w:t>пункта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331"/>
    <w:bookmarkStart w:name="z345" w:id="33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32"/>
    <w:bookmarkStart w:name="z346" w:id="333"/>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33"/>
    <w:bookmarkStart w:name="z347" w:id="33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34"/>
    <w:bookmarkStart w:name="z348" w:id="335"/>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335"/>
    <w:bookmarkStart w:name="z349" w:id="33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36"/>
    <w:bookmarkStart w:name="z350" w:id="33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37"/>
    <w:bookmarkStart w:name="z351" w:id="33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38"/>
    <w:bookmarkStart w:name="z352" w:id="33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39"/>
    <w:bookmarkStart w:name="z353" w:id="340"/>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депутаты маслихата района,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340"/>
    <w:bookmarkStart w:name="z354" w:id="34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41"/>
    <w:bookmarkStart w:name="z355" w:id="342"/>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42"/>
    <w:bookmarkStart w:name="z356" w:id="34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bookmarkEnd w:id="343"/>
    <w:bookmarkStart w:name="z357" w:id="34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44"/>
    <w:bookmarkStart w:name="z358" w:id="34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45"/>
    <w:bookmarkStart w:name="z359" w:id="34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46"/>
    <w:bookmarkStart w:name="z360" w:id="34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47"/>
    <w:bookmarkStart w:name="z361" w:id="34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48"/>
    <w:bookmarkStart w:name="z362" w:id="34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49"/>
    <w:bookmarkStart w:name="z363" w:id="350"/>
    <w:p>
      <w:pPr>
        <w:spacing w:after="0"/>
        <w:ind w:left="0"/>
        <w:jc w:val="both"/>
      </w:pPr>
      <w:r>
        <w:rPr>
          <w:rFonts w:ascii="Times New Roman"/>
          <w:b w:val="false"/>
          <w:i w:val="false"/>
          <w:color w:val="000000"/>
          <w:sz w:val="28"/>
        </w:rPr>
        <w:t>
      1) дата и место проведения собрания;</w:t>
      </w:r>
    </w:p>
    <w:bookmarkEnd w:id="350"/>
    <w:bookmarkStart w:name="z364" w:id="351"/>
    <w:p>
      <w:pPr>
        <w:spacing w:after="0"/>
        <w:ind w:left="0"/>
        <w:jc w:val="both"/>
      </w:pPr>
      <w:r>
        <w:rPr>
          <w:rFonts w:ascii="Times New Roman"/>
          <w:b w:val="false"/>
          <w:i w:val="false"/>
          <w:color w:val="000000"/>
          <w:sz w:val="28"/>
        </w:rPr>
        <w:t>
      2) количество и список членов собрания;</w:t>
      </w:r>
    </w:p>
    <w:bookmarkEnd w:id="351"/>
    <w:bookmarkStart w:name="z365" w:id="35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52"/>
    <w:bookmarkStart w:name="z366" w:id="35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53"/>
    <w:bookmarkStart w:name="z367" w:id="35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54"/>
    <w:bookmarkStart w:name="z368" w:id="35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55"/>
    <w:bookmarkStart w:name="z369" w:id="356"/>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356"/>
    <w:bookmarkStart w:name="z370" w:id="357"/>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357"/>
    <w:bookmarkStart w:name="z371" w:id="358"/>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358"/>
    <w:bookmarkStart w:name="z372" w:id="35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359"/>
    <w:bookmarkStart w:name="z373" w:id="360"/>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360"/>
    <w:bookmarkStart w:name="z374" w:id="361"/>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361"/>
    <w:bookmarkStart w:name="z375" w:id="36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362"/>
    <w:bookmarkStart w:name="z376" w:id="36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363"/>
    <w:bookmarkStart w:name="z377" w:id="36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364"/>
    <w:bookmarkStart w:name="z378" w:id="36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365"/>
    <w:bookmarkStart w:name="z379" w:id="36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366"/>
    <w:bookmarkStart w:name="z380" w:id="36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 Талгарского районного маслихата "Об утверждении регламентов собраний местных сообществ города Талгар и сельских округов Талгарского района Алматинской области" от "26" декабря 2024 года № 35-129</w:t>
            </w:r>
          </w:p>
        </w:tc>
      </w:tr>
    </w:tbl>
    <w:bookmarkStart w:name="z382" w:id="368"/>
    <w:p>
      <w:pPr>
        <w:spacing w:after="0"/>
        <w:ind w:left="0"/>
        <w:jc w:val="left"/>
      </w:pPr>
      <w:r>
        <w:rPr>
          <w:rFonts w:ascii="Times New Roman"/>
          <w:b/>
          <w:i w:val="false"/>
          <w:color w:val="000000"/>
        </w:rPr>
        <w:t xml:space="preserve"> Регламент собрания местного сообщества Гулдалинского сельского округа Талгарского района Алматинской области</w:t>
      </w:r>
    </w:p>
    <w:bookmarkEnd w:id="368"/>
    <w:bookmarkStart w:name="z383" w:id="369"/>
    <w:p>
      <w:pPr>
        <w:spacing w:after="0"/>
        <w:ind w:left="0"/>
        <w:jc w:val="left"/>
      </w:pPr>
      <w:r>
        <w:rPr>
          <w:rFonts w:ascii="Times New Roman"/>
          <w:b/>
          <w:i w:val="false"/>
          <w:color w:val="000000"/>
        </w:rPr>
        <w:t xml:space="preserve"> Глава 1. Общие положения</w:t>
      </w:r>
    </w:p>
    <w:bookmarkEnd w:id="369"/>
    <w:bookmarkStart w:name="z384" w:id="370"/>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370"/>
    <w:bookmarkStart w:name="z385" w:id="37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371"/>
    <w:bookmarkStart w:name="z386" w:id="37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372"/>
    <w:bookmarkStart w:name="z387" w:id="37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73"/>
    <w:bookmarkStart w:name="z388" w:id="374"/>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374"/>
    <w:bookmarkStart w:name="z389" w:id="375"/>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375"/>
    <w:bookmarkStart w:name="z390" w:id="37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76"/>
    <w:bookmarkStart w:name="z391" w:id="377"/>
    <w:p>
      <w:pPr>
        <w:spacing w:after="0"/>
        <w:ind w:left="0"/>
        <w:jc w:val="both"/>
      </w:pPr>
      <w:r>
        <w:rPr>
          <w:rFonts w:ascii="Times New Roman"/>
          <w:b w:val="false"/>
          <w:i w:val="false"/>
          <w:color w:val="000000"/>
          <w:sz w:val="28"/>
        </w:rPr>
        <w:t>
      3. Регламент собрания утверждается маслихатом района.</w:t>
      </w:r>
    </w:p>
    <w:bookmarkEnd w:id="377"/>
    <w:bookmarkStart w:name="z392" w:id="378"/>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378"/>
    <w:bookmarkStart w:name="z393" w:id="379"/>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Гулдалинского сельского округа Талгарского района Алматинской области:</w:t>
      </w:r>
    </w:p>
    <w:bookmarkEnd w:id="379"/>
    <w:bookmarkStart w:name="z394" w:id="380"/>
    <w:p>
      <w:pPr>
        <w:spacing w:after="0"/>
        <w:ind w:left="0"/>
        <w:jc w:val="both"/>
      </w:pPr>
      <w:r>
        <w:rPr>
          <w:rFonts w:ascii="Times New Roman"/>
          <w:b w:val="false"/>
          <w:i w:val="false"/>
          <w:color w:val="000000"/>
          <w:sz w:val="28"/>
        </w:rPr>
        <w:t>
      15-20 тысяч населения – 16-20 членов собрания.</w:t>
      </w:r>
    </w:p>
    <w:bookmarkEnd w:id="380"/>
    <w:bookmarkStart w:name="z395" w:id="381"/>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381"/>
    <w:bookmarkStart w:name="z396" w:id="382"/>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382"/>
    <w:bookmarkStart w:name="z397" w:id="38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383"/>
    <w:bookmarkStart w:name="z398" w:id="38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384"/>
    <w:bookmarkStart w:name="z399" w:id="38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85"/>
    <w:bookmarkStart w:name="z400" w:id="386"/>
    <w:p>
      <w:pPr>
        <w:spacing w:after="0"/>
        <w:ind w:left="0"/>
        <w:jc w:val="both"/>
      </w:pPr>
      <w:r>
        <w:rPr>
          <w:rFonts w:ascii="Times New Roman"/>
          <w:b w:val="false"/>
          <w:i w:val="false"/>
          <w:color w:val="000000"/>
          <w:sz w:val="28"/>
        </w:rPr>
        <w:t>
      согласование проекта бюджета Гулдалинского сельского округа Талгарского района Алматинской области и отчета об исполнении бюджета;</w:t>
      </w:r>
    </w:p>
    <w:bookmarkEnd w:id="386"/>
    <w:bookmarkStart w:name="z401" w:id="387"/>
    <w:p>
      <w:pPr>
        <w:spacing w:after="0"/>
        <w:ind w:left="0"/>
        <w:jc w:val="both"/>
      </w:pPr>
      <w:r>
        <w:rPr>
          <w:rFonts w:ascii="Times New Roman"/>
          <w:b w:val="false"/>
          <w:i w:val="false"/>
          <w:color w:val="000000"/>
          <w:sz w:val="28"/>
        </w:rPr>
        <w:t>
      согласование корректировки бюджета Гулдалинского сельского округа Талгарского района Алматинской области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387"/>
    <w:bookmarkStart w:name="z402" w:id="388"/>
    <w:p>
      <w:pPr>
        <w:spacing w:after="0"/>
        <w:ind w:left="0"/>
        <w:jc w:val="both"/>
      </w:pPr>
      <w:r>
        <w:rPr>
          <w:rFonts w:ascii="Times New Roman"/>
          <w:b w:val="false"/>
          <w:i w:val="false"/>
          <w:color w:val="000000"/>
          <w:sz w:val="28"/>
        </w:rPr>
        <w:t>
      согласование решений аппарата Гулдалинского сельского округа Талгарского района Алматинской области по управлению коммунальной собственностью Гулдалинского сельского округа Талгарского района Алматинской области (коммунальной собственностью местного самоуправления);</w:t>
      </w:r>
    </w:p>
    <w:bookmarkEnd w:id="388"/>
    <w:bookmarkStart w:name="z403" w:id="38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Гулдалинского сельского округа Талгарского района Алматинской области;</w:t>
      </w:r>
    </w:p>
    <w:bookmarkEnd w:id="389"/>
    <w:bookmarkStart w:name="z404" w:id="39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Гулдалинского сельского округа Талгарского района Алматинской области;</w:t>
      </w:r>
    </w:p>
    <w:bookmarkEnd w:id="390"/>
    <w:bookmarkStart w:name="z405" w:id="391"/>
    <w:p>
      <w:pPr>
        <w:spacing w:after="0"/>
        <w:ind w:left="0"/>
        <w:jc w:val="both"/>
      </w:pPr>
      <w:r>
        <w:rPr>
          <w:rFonts w:ascii="Times New Roman"/>
          <w:b w:val="false"/>
          <w:i w:val="false"/>
          <w:color w:val="000000"/>
          <w:sz w:val="28"/>
        </w:rPr>
        <w:t>
      согласование отчуждения коммунального имущества Гулдалинского сельского округа Талгарского района Алматинской области;</w:t>
      </w:r>
    </w:p>
    <w:bookmarkEnd w:id="391"/>
    <w:bookmarkStart w:name="z406" w:id="392"/>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92"/>
    <w:bookmarkStart w:name="z407" w:id="393"/>
    <w:p>
      <w:pPr>
        <w:spacing w:after="0"/>
        <w:ind w:left="0"/>
        <w:jc w:val="both"/>
      </w:pPr>
      <w:r>
        <w:rPr>
          <w:rFonts w:ascii="Times New Roman"/>
          <w:b w:val="false"/>
          <w:i w:val="false"/>
          <w:color w:val="000000"/>
          <w:sz w:val="28"/>
        </w:rPr>
        <w:t>
      инициирование вопроса об освобождении от должности акима Гулдалинского сельского округа Талгарского района Алматинской области;</w:t>
      </w:r>
    </w:p>
    <w:bookmarkEnd w:id="393"/>
    <w:bookmarkStart w:name="z408" w:id="394"/>
    <w:p>
      <w:pPr>
        <w:spacing w:after="0"/>
        <w:ind w:left="0"/>
        <w:jc w:val="both"/>
      </w:pPr>
      <w:r>
        <w:rPr>
          <w:rFonts w:ascii="Times New Roman"/>
          <w:b w:val="false"/>
          <w:i w:val="false"/>
          <w:color w:val="000000"/>
          <w:sz w:val="28"/>
        </w:rPr>
        <w:t>
      другие текущие вопросы местного сообщества.</w:t>
      </w:r>
    </w:p>
    <w:bookmarkEnd w:id="394"/>
    <w:bookmarkStart w:name="z409" w:id="395"/>
    <w:p>
      <w:pPr>
        <w:spacing w:after="0"/>
        <w:ind w:left="0"/>
        <w:jc w:val="both"/>
      </w:pPr>
      <w:r>
        <w:rPr>
          <w:rFonts w:ascii="Times New Roman"/>
          <w:b w:val="false"/>
          <w:i w:val="false"/>
          <w:color w:val="000000"/>
          <w:sz w:val="28"/>
        </w:rPr>
        <w:t>
      5. Собрание созывается и проводится акимом Гулдалинского сельского округа Талгарского района Алматинской области самостоятельно либо по инициативе не менее десяти процентов членов собрания, но не реже одного раза в квартал.</w:t>
      </w:r>
    </w:p>
    <w:bookmarkEnd w:id="395"/>
    <w:bookmarkStart w:name="z410" w:id="39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96"/>
    <w:bookmarkStart w:name="z411" w:id="397"/>
    <w:p>
      <w:pPr>
        <w:spacing w:after="0"/>
        <w:ind w:left="0"/>
        <w:jc w:val="both"/>
      </w:pPr>
      <w:r>
        <w:rPr>
          <w:rFonts w:ascii="Times New Roman"/>
          <w:b w:val="false"/>
          <w:i w:val="false"/>
          <w:color w:val="000000"/>
          <w:sz w:val="28"/>
        </w:rPr>
        <w:t>
      Аким в течение трех рабочих дней со дня регистрации рассматривает письменное обращение и принимает решение о созыве собрания с указанием места и времени созыва.</w:t>
      </w:r>
    </w:p>
    <w:bookmarkEnd w:id="397"/>
    <w:bookmarkStart w:name="z412" w:id="398"/>
    <w:p>
      <w:pPr>
        <w:spacing w:after="0"/>
        <w:ind w:left="0"/>
        <w:jc w:val="both"/>
      </w:pPr>
      <w:r>
        <w:rPr>
          <w:rFonts w:ascii="Times New Roman"/>
          <w:b w:val="false"/>
          <w:i w:val="false"/>
          <w:color w:val="000000"/>
          <w:sz w:val="28"/>
        </w:rPr>
        <w:t xml:space="preserve">
      Обращения регистрируются на основании </w:t>
      </w:r>
      <w:r>
        <w:rPr>
          <w:rFonts w:ascii="Times New Roman"/>
          <w:b w:val="false"/>
          <w:i w:val="false"/>
          <w:color w:val="000000"/>
          <w:sz w:val="28"/>
        </w:rPr>
        <w:t>п. 3</w:t>
      </w:r>
      <w:r>
        <w:rPr>
          <w:rFonts w:ascii="Times New Roman"/>
          <w:b w:val="false"/>
          <w:i w:val="false"/>
          <w:color w:val="000000"/>
          <w:sz w:val="28"/>
        </w:rPr>
        <w:t xml:space="preserve"> ст. 64 Административного процедурно-процессуального кодекса Республики Казахстан.</w:t>
      </w:r>
    </w:p>
    <w:bookmarkEnd w:id="398"/>
    <w:bookmarkStart w:name="z413" w:id="399"/>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на официальном сайте государственного органа, в социальных сетях государственного органа,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99"/>
    <w:bookmarkStart w:name="z414" w:id="40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00"/>
    <w:bookmarkStart w:name="z415" w:id="401"/>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1"/>
    <w:bookmarkStart w:name="z416" w:id="402"/>
    <w:p>
      <w:pPr>
        <w:spacing w:after="0"/>
        <w:ind w:left="0"/>
        <w:jc w:val="both"/>
      </w:pPr>
      <w:r>
        <w:rPr>
          <w:rFonts w:ascii="Times New Roman"/>
          <w:b w:val="false"/>
          <w:i w:val="false"/>
          <w:color w:val="000000"/>
          <w:sz w:val="28"/>
        </w:rPr>
        <w:t xml:space="preserve">
      Согласно второму абзацу </w:t>
      </w:r>
      <w:r>
        <w:rPr>
          <w:rFonts w:ascii="Times New Roman"/>
          <w:b w:val="false"/>
          <w:i w:val="false"/>
          <w:color w:val="000000"/>
          <w:sz w:val="28"/>
        </w:rPr>
        <w:t>пункта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402"/>
    <w:bookmarkStart w:name="z417" w:id="40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3"/>
    <w:bookmarkStart w:name="z418" w:id="404"/>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04"/>
    <w:bookmarkStart w:name="z419" w:id="40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05"/>
    <w:bookmarkStart w:name="z420" w:id="406"/>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06"/>
    <w:bookmarkStart w:name="z421" w:id="40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07"/>
    <w:bookmarkStart w:name="z422" w:id="408"/>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08"/>
    <w:bookmarkStart w:name="z423" w:id="409"/>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09"/>
    <w:bookmarkStart w:name="z424" w:id="410"/>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10"/>
    <w:bookmarkStart w:name="z425" w:id="411"/>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депутаты маслихата района,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411"/>
    <w:bookmarkStart w:name="z426" w:id="41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12"/>
    <w:bookmarkStart w:name="z427" w:id="41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13"/>
    <w:bookmarkStart w:name="z428" w:id="41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bookmarkEnd w:id="414"/>
    <w:bookmarkStart w:name="z429" w:id="41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15"/>
    <w:bookmarkStart w:name="z430" w:id="41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16"/>
    <w:bookmarkStart w:name="z431" w:id="41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17"/>
    <w:bookmarkStart w:name="z432" w:id="41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18"/>
    <w:bookmarkStart w:name="z433" w:id="41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19"/>
    <w:bookmarkStart w:name="z434" w:id="420"/>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20"/>
    <w:bookmarkStart w:name="z435" w:id="421"/>
    <w:p>
      <w:pPr>
        <w:spacing w:after="0"/>
        <w:ind w:left="0"/>
        <w:jc w:val="both"/>
      </w:pPr>
      <w:r>
        <w:rPr>
          <w:rFonts w:ascii="Times New Roman"/>
          <w:b w:val="false"/>
          <w:i w:val="false"/>
          <w:color w:val="000000"/>
          <w:sz w:val="28"/>
        </w:rPr>
        <w:t>
      1) дата и место проведения собрания;</w:t>
      </w:r>
    </w:p>
    <w:bookmarkEnd w:id="421"/>
    <w:bookmarkStart w:name="z436" w:id="422"/>
    <w:p>
      <w:pPr>
        <w:spacing w:after="0"/>
        <w:ind w:left="0"/>
        <w:jc w:val="both"/>
      </w:pPr>
      <w:r>
        <w:rPr>
          <w:rFonts w:ascii="Times New Roman"/>
          <w:b w:val="false"/>
          <w:i w:val="false"/>
          <w:color w:val="000000"/>
          <w:sz w:val="28"/>
        </w:rPr>
        <w:t>
      2) количество и список членов собрания;</w:t>
      </w:r>
    </w:p>
    <w:bookmarkEnd w:id="422"/>
    <w:bookmarkStart w:name="z437" w:id="423"/>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23"/>
    <w:bookmarkStart w:name="z438" w:id="424"/>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24"/>
    <w:bookmarkStart w:name="z439" w:id="425"/>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25"/>
    <w:bookmarkStart w:name="z440" w:id="426"/>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26"/>
    <w:bookmarkStart w:name="z441" w:id="427"/>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427"/>
    <w:bookmarkStart w:name="z442" w:id="428"/>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28"/>
    <w:bookmarkStart w:name="z443" w:id="429"/>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29"/>
    <w:bookmarkStart w:name="z444" w:id="43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30"/>
    <w:bookmarkStart w:name="z445" w:id="431"/>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31"/>
    <w:bookmarkStart w:name="z446" w:id="432"/>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432"/>
    <w:bookmarkStart w:name="z447" w:id="433"/>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433"/>
    <w:bookmarkStart w:name="z448" w:id="434"/>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34"/>
    <w:bookmarkStart w:name="z449" w:id="43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35"/>
    <w:bookmarkStart w:name="z450" w:id="436"/>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36"/>
    <w:bookmarkStart w:name="z451" w:id="437"/>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437"/>
    <w:bookmarkStart w:name="z452" w:id="43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 Талгарского районного маслихата "Об утверждении регламентов собраний местных сообществ города Талгар и сельских округов Талгарского района Алматинской области" от "26" декабря 2024 года № 35-129</w:t>
            </w:r>
          </w:p>
        </w:tc>
      </w:tr>
    </w:tbl>
    <w:bookmarkStart w:name="z454" w:id="439"/>
    <w:p>
      <w:pPr>
        <w:spacing w:after="0"/>
        <w:ind w:left="0"/>
        <w:jc w:val="left"/>
      </w:pPr>
      <w:r>
        <w:rPr>
          <w:rFonts w:ascii="Times New Roman"/>
          <w:b/>
          <w:i w:val="false"/>
          <w:color w:val="000000"/>
        </w:rPr>
        <w:t xml:space="preserve"> Регламент собрания местного сообщества Кайнарского сельского округа Талгарского района Алматинской области</w:t>
      </w:r>
    </w:p>
    <w:bookmarkEnd w:id="439"/>
    <w:bookmarkStart w:name="z455" w:id="440"/>
    <w:p>
      <w:pPr>
        <w:spacing w:after="0"/>
        <w:ind w:left="0"/>
        <w:jc w:val="left"/>
      </w:pPr>
      <w:r>
        <w:rPr>
          <w:rFonts w:ascii="Times New Roman"/>
          <w:b/>
          <w:i w:val="false"/>
          <w:color w:val="000000"/>
        </w:rPr>
        <w:t xml:space="preserve"> Глава 1. Общие положения</w:t>
      </w:r>
    </w:p>
    <w:bookmarkEnd w:id="440"/>
    <w:bookmarkStart w:name="z456" w:id="441"/>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441"/>
    <w:bookmarkStart w:name="z457" w:id="442"/>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442"/>
    <w:bookmarkStart w:name="z458" w:id="443"/>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443"/>
    <w:bookmarkStart w:name="z459" w:id="444"/>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44"/>
    <w:bookmarkStart w:name="z460" w:id="445"/>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445"/>
    <w:bookmarkStart w:name="z461" w:id="446"/>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446"/>
    <w:bookmarkStart w:name="z462" w:id="447"/>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47"/>
    <w:bookmarkStart w:name="z463" w:id="448"/>
    <w:p>
      <w:pPr>
        <w:spacing w:after="0"/>
        <w:ind w:left="0"/>
        <w:jc w:val="both"/>
      </w:pPr>
      <w:r>
        <w:rPr>
          <w:rFonts w:ascii="Times New Roman"/>
          <w:b w:val="false"/>
          <w:i w:val="false"/>
          <w:color w:val="000000"/>
          <w:sz w:val="28"/>
        </w:rPr>
        <w:t>
      3. Регламент собрания утверждается маслихатом района.</w:t>
      </w:r>
    </w:p>
    <w:bookmarkEnd w:id="448"/>
    <w:bookmarkStart w:name="z464" w:id="449"/>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49"/>
    <w:bookmarkStart w:name="z465" w:id="450"/>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Кайнарского сельского округа Талгарского района Алматинской области:</w:t>
      </w:r>
    </w:p>
    <w:bookmarkEnd w:id="450"/>
    <w:bookmarkStart w:name="z466" w:id="451"/>
    <w:p>
      <w:pPr>
        <w:spacing w:after="0"/>
        <w:ind w:left="0"/>
        <w:jc w:val="both"/>
      </w:pPr>
      <w:r>
        <w:rPr>
          <w:rFonts w:ascii="Times New Roman"/>
          <w:b w:val="false"/>
          <w:i w:val="false"/>
          <w:color w:val="000000"/>
          <w:sz w:val="28"/>
        </w:rPr>
        <w:t>
      свыше 20 тысяч населения – 21-25 членов собрания.</w:t>
      </w:r>
    </w:p>
    <w:bookmarkEnd w:id="451"/>
    <w:bookmarkStart w:name="z467" w:id="452"/>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452"/>
    <w:bookmarkStart w:name="z468" w:id="453"/>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453"/>
    <w:bookmarkStart w:name="z469" w:id="45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454"/>
    <w:bookmarkStart w:name="z470" w:id="455"/>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455"/>
    <w:bookmarkStart w:name="z471" w:id="45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456"/>
    <w:bookmarkStart w:name="z472" w:id="457"/>
    <w:p>
      <w:pPr>
        <w:spacing w:after="0"/>
        <w:ind w:left="0"/>
        <w:jc w:val="both"/>
      </w:pPr>
      <w:r>
        <w:rPr>
          <w:rFonts w:ascii="Times New Roman"/>
          <w:b w:val="false"/>
          <w:i w:val="false"/>
          <w:color w:val="000000"/>
          <w:sz w:val="28"/>
        </w:rPr>
        <w:t>
      согласование проекта бюджета Кайнарского сельского округа Талгарского района Алматинской области и отчета об исполнении бюджета;</w:t>
      </w:r>
    </w:p>
    <w:bookmarkEnd w:id="457"/>
    <w:bookmarkStart w:name="z473" w:id="458"/>
    <w:p>
      <w:pPr>
        <w:spacing w:after="0"/>
        <w:ind w:left="0"/>
        <w:jc w:val="both"/>
      </w:pPr>
      <w:r>
        <w:rPr>
          <w:rFonts w:ascii="Times New Roman"/>
          <w:b w:val="false"/>
          <w:i w:val="false"/>
          <w:color w:val="000000"/>
          <w:sz w:val="28"/>
        </w:rPr>
        <w:t>
      согласование корректировки бюджета Кайнарского сельского округа Талгарского района Алматинской области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458"/>
    <w:bookmarkStart w:name="z474" w:id="459"/>
    <w:p>
      <w:pPr>
        <w:spacing w:after="0"/>
        <w:ind w:left="0"/>
        <w:jc w:val="both"/>
      </w:pPr>
      <w:r>
        <w:rPr>
          <w:rFonts w:ascii="Times New Roman"/>
          <w:b w:val="false"/>
          <w:i w:val="false"/>
          <w:color w:val="000000"/>
          <w:sz w:val="28"/>
        </w:rPr>
        <w:t>
      согласование решений аппарата Кайнарского сельского округа Талгарского района Алматинской области по управлению коммунальной собственностью Кайнарского сельского округа Талгарского района Алматинской области (коммунальной собственностью местного самоуправления);</w:t>
      </w:r>
    </w:p>
    <w:bookmarkEnd w:id="459"/>
    <w:bookmarkStart w:name="z475" w:id="46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Кайнарского сельского округа Талгарского района Алматинской области;</w:t>
      </w:r>
    </w:p>
    <w:bookmarkEnd w:id="460"/>
    <w:bookmarkStart w:name="z476" w:id="46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Кайнарского сельского округа Талгарского района Алматинской области;</w:t>
      </w:r>
    </w:p>
    <w:bookmarkEnd w:id="461"/>
    <w:bookmarkStart w:name="z477" w:id="462"/>
    <w:p>
      <w:pPr>
        <w:spacing w:after="0"/>
        <w:ind w:left="0"/>
        <w:jc w:val="both"/>
      </w:pPr>
      <w:r>
        <w:rPr>
          <w:rFonts w:ascii="Times New Roman"/>
          <w:b w:val="false"/>
          <w:i w:val="false"/>
          <w:color w:val="000000"/>
          <w:sz w:val="28"/>
        </w:rPr>
        <w:t>
      согласование отчуждения коммунального имущества Кайнарского сельского округа Талгарского района Алматинской области;</w:t>
      </w:r>
    </w:p>
    <w:bookmarkEnd w:id="462"/>
    <w:bookmarkStart w:name="z478" w:id="463"/>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463"/>
    <w:bookmarkStart w:name="z479" w:id="464"/>
    <w:p>
      <w:pPr>
        <w:spacing w:after="0"/>
        <w:ind w:left="0"/>
        <w:jc w:val="both"/>
      </w:pPr>
      <w:r>
        <w:rPr>
          <w:rFonts w:ascii="Times New Roman"/>
          <w:b w:val="false"/>
          <w:i w:val="false"/>
          <w:color w:val="000000"/>
          <w:sz w:val="28"/>
        </w:rPr>
        <w:t>
      инициирование вопроса об освобождении от должности акима Кайнарского сельского округа Талгарского района Алматинской области;</w:t>
      </w:r>
    </w:p>
    <w:bookmarkEnd w:id="464"/>
    <w:bookmarkStart w:name="z480" w:id="465"/>
    <w:p>
      <w:pPr>
        <w:spacing w:after="0"/>
        <w:ind w:left="0"/>
        <w:jc w:val="both"/>
      </w:pPr>
      <w:r>
        <w:rPr>
          <w:rFonts w:ascii="Times New Roman"/>
          <w:b w:val="false"/>
          <w:i w:val="false"/>
          <w:color w:val="000000"/>
          <w:sz w:val="28"/>
        </w:rPr>
        <w:t>
      другие текущие вопросы местного сообщества.</w:t>
      </w:r>
    </w:p>
    <w:bookmarkEnd w:id="465"/>
    <w:bookmarkStart w:name="z481" w:id="466"/>
    <w:p>
      <w:pPr>
        <w:spacing w:after="0"/>
        <w:ind w:left="0"/>
        <w:jc w:val="both"/>
      </w:pPr>
      <w:r>
        <w:rPr>
          <w:rFonts w:ascii="Times New Roman"/>
          <w:b w:val="false"/>
          <w:i w:val="false"/>
          <w:color w:val="000000"/>
          <w:sz w:val="28"/>
        </w:rPr>
        <w:t>
      5. Собрание созывается и проводится акимом Кайнарского сельского округа Талгарского района Алматинской области самостоятельно либо по инициативе не менее десяти процентов членов собрания, но не реже одного раза в квартал.</w:t>
      </w:r>
    </w:p>
    <w:bookmarkEnd w:id="466"/>
    <w:bookmarkStart w:name="z482" w:id="46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467"/>
    <w:bookmarkStart w:name="z483" w:id="468"/>
    <w:p>
      <w:pPr>
        <w:spacing w:after="0"/>
        <w:ind w:left="0"/>
        <w:jc w:val="both"/>
      </w:pPr>
      <w:r>
        <w:rPr>
          <w:rFonts w:ascii="Times New Roman"/>
          <w:b w:val="false"/>
          <w:i w:val="false"/>
          <w:color w:val="000000"/>
          <w:sz w:val="28"/>
        </w:rPr>
        <w:t>
      Аким в течение трех рабочих дней со дня регистрации рассматривает письменное обращение и принимает решение о созыве собрания с указанием места и времени созыва.</w:t>
      </w:r>
    </w:p>
    <w:bookmarkEnd w:id="468"/>
    <w:bookmarkStart w:name="z484" w:id="469"/>
    <w:p>
      <w:pPr>
        <w:spacing w:after="0"/>
        <w:ind w:left="0"/>
        <w:jc w:val="both"/>
      </w:pPr>
      <w:r>
        <w:rPr>
          <w:rFonts w:ascii="Times New Roman"/>
          <w:b w:val="false"/>
          <w:i w:val="false"/>
          <w:color w:val="000000"/>
          <w:sz w:val="28"/>
        </w:rPr>
        <w:t xml:space="preserve">
      Обращения регистрируются на основании </w:t>
      </w:r>
      <w:r>
        <w:rPr>
          <w:rFonts w:ascii="Times New Roman"/>
          <w:b w:val="false"/>
          <w:i w:val="false"/>
          <w:color w:val="000000"/>
          <w:sz w:val="28"/>
        </w:rPr>
        <w:t>п. 3</w:t>
      </w:r>
      <w:r>
        <w:rPr>
          <w:rFonts w:ascii="Times New Roman"/>
          <w:b w:val="false"/>
          <w:i w:val="false"/>
          <w:color w:val="000000"/>
          <w:sz w:val="28"/>
        </w:rPr>
        <w:t xml:space="preserve"> ст. 64 Административного процедурно-процессуального кодекса Республики Казахстан.</w:t>
      </w:r>
    </w:p>
    <w:bookmarkEnd w:id="469"/>
    <w:bookmarkStart w:name="z485" w:id="470"/>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на официальном сайте государственного органа, в социальных сетях государственного органа,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70"/>
    <w:bookmarkStart w:name="z486" w:id="471"/>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71"/>
    <w:bookmarkStart w:name="z487" w:id="472"/>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72"/>
    <w:bookmarkStart w:name="z488" w:id="473"/>
    <w:p>
      <w:pPr>
        <w:spacing w:after="0"/>
        <w:ind w:left="0"/>
        <w:jc w:val="both"/>
      </w:pPr>
      <w:r>
        <w:rPr>
          <w:rFonts w:ascii="Times New Roman"/>
          <w:b w:val="false"/>
          <w:i w:val="false"/>
          <w:color w:val="000000"/>
          <w:sz w:val="28"/>
        </w:rPr>
        <w:t xml:space="preserve">
      Согласно второму абзацу </w:t>
      </w:r>
      <w:r>
        <w:rPr>
          <w:rFonts w:ascii="Times New Roman"/>
          <w:b w:val="false"/>
          <w:i w:val="false"/>
          <w:color w:val="000000"/>
          <w:sz w:val="28"/>
        </w:rPr>
        <w:t>пункта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473"/>
    <w:bookmarkStart w:name="z489" w:id="47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74"/>
    <w:bookmarkStart w:name="z490" w:id="47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75"/>
    <w:bookmarkStart w:name="z491" w:id="47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76"/>
    <w:bookmarkStart w:name="z492" w:id="47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77"/>
    <w:bookmarkStart w:name="z493" w:id="47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78"/>
    <w:bookmarkStart w:name="z494" w:id="47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79"/>
    <w:bookmarkStart w:name="z495" w:id="48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80"/>
    <w:bookmarkStart w:name="z496" w:id="48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1"/>
    <w:bookmarkStart w:name="z497" w:id="48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депутаты маслихата района,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482"/>
    <w:bookmarkStart w:name="z498" w:id="48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83"/>
    <w:bookmarkStart w:name="z499" w:id="48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84"/>
    <w:bookmarkStart w:name="z500" w:id="48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bookmarkEnd w:id="485"/>
    <w:bookmarkStart w:name="z501" w:id="48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86"/>
    <w:bookmarkStart w:name="z502" w:id="48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87"/>
    <w:bookmarkStart w:name="z503" w:id="48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88"/>
    <w:bookmarkStart w:name="z504" w:id="48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89"/>
    <w:bookmarkStart w:name="z505" w:id="49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90"/>
    <w:bookmarkStart w:name="z506" w:id="49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91"/>
    <w:bookmarkStart w:name="z507" w:id="492"/>
    <w:p>
      <w:pPr>
        <w:spacing w:after="0"/>
        <w:ind w:left="0"/>
        <w:jc w:val="both"/>
      </w:pPr>
      <w:r>
        <w:rPr>
          <w:rFonts w:ascii="Times New Roman"/>
          <w:b w:val="false"/>
          <w:i w:val="false"/>
          <w:color w:val="000000"/>
          <w:sz w:val="28"/>
        </w:rPr>
        <w:t>
      1) дата и место проведения собрания;</w:t>
      </w:r>
    </w:p>
    <w:bookmarkEnd w:id="492"/>
    <w:bookmarkStart w:name="z508" w:id="493"/>
    <w:p>
      <w:pPr>
        <w:spacing w:after="0"/>
        <w:ind w:left="0"/>
        <w:jc w:val="both"/>
      </w:pPr>
      <w:r>
        <w:rPr>
          <w:rFonts w:ascii="Times New Roman"/>
          <w:b w:val="false"/>
          <w:i w:val="false"/>
          <w:color w:val="000000"/>
          <w:sz w:val="28"/>
        </w:rPr>
        <w:t>
      2) количество и список членов собрания;</w:t>
      </w:r>
    </w:p>
    <w:bookmarkEnd w:id="493"/>
    <w:bookmarkStart w:name="z509" w:id="49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94"/>
    <w:bookmarkStart w:name="z510" w:id="49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95"/>
    <w:bookmarkStart w:name="z511" w:id="49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96"/>
    <w:bookmarkStart w:name="z512" w:id="49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97"/>
    <w:bookmarkStart w:name="z513" w:id="498"/>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498"/>
    <w:bookmarkStart w:name="z514" w:id="499"/>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99"/>
    <w:bookmarkStart w:name="z515" w:id="500"/>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500"/>
    <w:bookmarkStart w:name="z516" w:id="50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501"/>
    <w:bookmarkStart w:name="z517" w:id="502"/>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502"/>
    <w:bookmarkStart w:name="z518" w:id="503"/>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503"/>
    <w:bookmarkStart w:name="z519" w:id="50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504"/>
    <w:bookmarkStart w:name="z520" w:id="50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505"/>
    <w:bookmarkStart w:name="z521" w:id="50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06"/>
    <w:bookmarkStart w:name="z522" w:id="50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07"/>
    <w:bookmarkStart w:name="z523" w:id="50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508"/>
    <w:bookmarkStart w:name="z524" w:id="50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 Талгарского районного маслихата "Об утверждении регламентов собраний местных сообществ города Талгар и сельских округов Талгарского района Алматинской области" от "26" декабря 2024 года № 35-129</w:t>
            </w:r>
          </w:p>
        </w:tc>
      </w:tr>
    </w:tbl>
    <w:bookmarkStart w:name="z526" w:id="510"/>
    <w:p>
      <w:pPr>
        <w:spacing w:after="0"/>
        <w:ind w:left="0"/>
        <w:jc w:val="left"/>
      </w:pPr>
      <w:r>
        <w:rPr>
          <w:rFonts w:ascii="Times New Roman"/>
          <w:b/>
          <w:i w:val="false"/>
          <w:color w:val="000000"/>
        </w:rPr>
        <w:t xml:space="preserve"> Регламент собрания местного сообщества Кендалинского сельского округа Талгарского района Алматинской области</w:t>
      </w:r>
    </w:p>
    <w:bookmarkEnd w:id="510"/>
    <w:bookmarkStart w:name="z527" w:id="511"/>
    <w:p>
      <w:pPr>
        <w:spacing w:after="0"/>
        <w:ind w:left="0"/>
        <w:jc w:val="left"/>
      </w:pPr>
      <w:r>
        <w:rPr>
          <w:rFonts w:ascii="Times New Roman"/>
          <w:b/>
          <w:i w:val="false"/>
          <w:color w:val="000000"/>
        </w:rPr>
        <w:t xml:space="preserve"> Глава 1. Общие положения</w:t>
      </w:r>
    </w:p>
    <w:bookmarkEnd w:id="511"/>
    <w:bookmarkStart w:name="z528" w:id="512"/>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512"/>
    <w:bookmarkStart w:name="z529" w:id="513"/>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13"/>
    <w:bookmarkStart w:name="z530" w:id="51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514"/>
    <w:bookmarkStart w:name="z531" w:id="515"/>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15"/>
    <w:bookmarkStart w:name="z532" w:id="516"/>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516"/>
    <w:bookmarkStart w:name="z533" w:id="517"/>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517"/>
    <w:bookmarkStart w:name="z534" w:id="518"/>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18"/>
    <w:bookmarkStart w:name="z535" w:id="519"/>
    <w:p>
      <w:pPr>
        <w:spacing w:after="0"/>
        <w:ind w:left="0"/>
        <w:jc w:val="both"/>
      </w:pPr>
      <w:r>
        <w:rPr>
          <w:rFonts w:ascii="Times New Roman"/>
          <w:b w:val="false"/>
          <w:i w:val="false"/>
          <w:color w:val="000000"/>
          <w:sz w:val="28"/>
        </w:rPr>
        <w:t>
      3. Регламент собрания утверждается маслихатом района.</w:t>
      </w:r>
    </w:p>
    <w:bookmarkEnd w:id="519"/>
    <w:bookmarkStart w:name="z536" w:id="520"/>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20"/>
    <w:bookmarkStart w:name="z537" w:id="521"/>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Кендалинского сельского округа Талгарского района Алматинской области:</w:t>
      </w:r>
    </w:p>
    <w:bookmarkEnd w:id="521"/>
    <w:bookmarkStart w:name="z538" w:id="522"/>
    <w:p>
      <w:pPr>
        <w:spacing w:after="0"/>
        <w:ind w:left="0"/>
        <w:jc w:val="both"/>
      </w:pPr>
      <w:r>
        <w:rPr>
          <w:rFonts w:ascii="Times New Roman"/>
          <w:b w:val="false"/>
          <w:i w:val="false"/>
          <w:color w:val="000000"/>
          <w:sz w:val="28"/>
        </w:rPr>
        <w:t>
      15-20 тысяч населения – 16-20 членов собрания.</w:t>
      </w:r>
    </w:p>
    <w:bookmarkEnd w:id="522"/>
    <w:bookmarkStart w:name="z539" w:id="523"/>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523"/>
    <w:bookmarkStart w:name="z540" w:id="524"/>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524"/>
    <w:bookmarkStart w:name="z541" w:id="52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525"/>
    <w:bookmarkStart w:name="z542" w:id="526"/>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526"/>
    <w:bookmarkStart w:name="z543" w:id="52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527"/>
    <w:bookmarkStart w:name="z544" w:id="528"/>
    <w:p>
      <w:pPr>
        <w:spacing w:after="0"/>
        <w:ind w:left="0"/>
        <w:jc w:val="both"/>
      </w:pPr>
      <w:r>
        <w:rPr>
          <w:rFonts w:ascii="Times New Roman"/>
          <w:b w:val="false"/>
          <w:i w:val="false"/>
          <w:color w:val="000000"/>
          <w:sz w:val="28"/>
        </w:rPr>
        <w:t>
      согласование проекта бюджета Кендалинского сельского округа Талгарского района Алматинской области и отчета об исполнении бюджета;</w:t>
      </w:r>
    </w:p>
    <w:bookmarkEnd w:id="528"/>
    <w:bookmarkStart w:name="z545" w:id="529"/>
    <w:p>
      <w:pPr>
        <w:spacing w:after="0"/>
        <w:ind w:left="0"/>
        <w:jc w:val="both"/>
      </w:pPr>
      <w:r>
        <w:rPr>
          <w:rFonts w:ascii="Times New Roman"/>
          <w:b w:val="false"/>
          <w:i w:val="false"/>
          <w:color w:val="000000"/>
          <w:sz w:val="28"/>
        </w:rPr>
        <w:t>
      согласование корректировки бюджета Кендалинского сельского округа Талгарского района Алматинской области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529"/>
    <w:bookmarkStart w:name="z546" w:id="530"/>
    <w:p>
      <w:pPr>
        <w:spacing w:after="0"/>
        <w:ind w:left="0"/>
        <w:jc w:val="both"/>
      </w:pPr>
      <w:r>
        <w:rPr>
          <w:rFonts w:ascii="Times New Roman"/>
          <w:b w:val="false"/>
          <w:i w:val="false"/>
          <w:color w:val="000000"/>
          <w:sz w:val="28"/>
        </w:rPr>
        <w:t>
      согласование решений аппарата Кендалинского сельского округа Талгарского района Алматинской области по управлению коммунальной собственностью Кендалинского сельского округа Талгарского района Алматинской области (коммунальной собственностью местного самоуправления);</w:t>
      </w:r>
    </w:p>
    <w:bookmarkEnd w:id="530"/>
    <w:bookmarkStart w:name="z547" w:id="531"/>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Кендалинского сельского округа Талгарского района Алматинской области;</w:t>
      </w:r>
    </w:p>
    <w:bookmarkEnd w:id="531"/>
    <w:bookmarkStart w:name="z548" w:id="532"/>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Кендалинского сельского округа Талгарского района Алматинской области;</w:t>
      </w:r>
    </w:p>
    <w:bookmarkEnd w:id="532"/>
    <w:bookmarkStart w:name="z549" w:id="533"/>
    <w:p>
      <w:pPr>
        <w:spacing w:after="0"/>
        <w:ind w:left="0"/>
        <w:jc w:val="both"/>
      </w:pPr>
      <w:r>
        <w:rPr>
          <w:rFonts w:ascii="Times New Roman"/>
          <w:b w:val="false"/>
          <w:i w:val="false"/>
          <w:color w:val="000000"/>
          <w:sz w:val="28"/>
        </w:rPr>
        <w:t>
      согласование отчуждения коммунального имущества Кендалинского сельского округа Талгарского района Алматинской области;</w:t>
      </w:r>
    </w:p>
    <w:bookmarkEnd w:id="533"/>
    <w:bookmarkStart w:name="z550" w:id="534"/>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534"/>
    <w:bookmarkStart w:name="z551" w:id="535"/>
    <w:p>
      <w:pPr>
        <w:spacing w:after="0"/>
        <w:ind w:left="0"/>
        <w:jc w:val="both"/>
      </w:pPr>
      <w:r>
        <w:rPr>
          <w:rFonts w:ascii="Times New Roman"/>
          <w:b w:val="false"/>
          <w:i w:val="false"/>
          <w:color w:val="000000"/>
          <w:sz w:val="28"/>
        </w:rPr>
        <w:t>
      инициирование вопроса об освобождении от должности акима Кендалинского сельского округа Талгарского района Алматинской области;</w:t>
      </w:r>
    </w:p>
    <w:bookmarkEnd w:id="535"/>
    <w:bookmarkStart w:name="z552" w:id="536"/>
    <w:p>
      <w:pPr>
        <w:spacing w:after="0"/>
        <w:ind w:left="0"/>
        <w:jc w:val="both"/>
      </w:pPr>
      <w:r>
        <w:rPr>
          <w:rFonts w:ascii="Times New Roman"/>
          <w:b w:val="false"/>
          <w:i w:val="false"/>
          <w:color w:val="000000"/>
          <w:sz w:val="28"/>
        </w:rPr>
        <w:t>
      другие текущие вопросы местного сообщества.</w:t>
      </w:r>
    </w:p>
    <w:bookmarkEnd w:id="536"/>
    <w:bookmarkStart w:name="z553" w:id="537"/>
    <w:p>
      <w:pPr>
        <w:spacing w:after="0"/>
        <w:ind w:left="0"/>
        <w:jc w:val="both"/>
      </w:pPr>
      <w:r>
        <w:rPr>
          <w:rFonts w:ascii="Times New Roman"/>
          <w:b w:val="false"/>
          <w:i w:val="false"/>
          <w:color w:val="000000"/>
          <w:sz w:val="28"/>
        </w:rPr>
        <w:t>
      5. Собрание созывается и проводится акимом Кендалинского сельского округа Талгарского района Алматинской области самостоятельно либо по инициативе не менее десяти процентов членов собрания, но не реже одного раза в квартал.</w:t>
      </w:r>
    </w:p>
    <w:bookmarkEnd w:id="537"/>
    <w:bookmarkStart w:name="z554" w:id="538"/>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538"/>
    <w:bookmarkStart w:name="z555" w:id="539"/>
    <w:p>
      <w:pPr>
        <w:spacing w:after="0"/>
        <w:ind w:left="0"/>
        <w:jc w:val="both"/>
      </w:pPr>
      <w:r>
        <w:rPr>
          <w:rFonts w:ascii="Times New Roman"/>
          <w:b w:val="false"/>
          <w:i w:val="false"/>
          <w:color w:val="000000"/>
          <w:sz w:val="28"/>
        </w:rPr>
        <w:t>
      Аким в течение трех рабочих дней со дня регистрации рассматривает письменное обращение и принимает решение о созыве собрания с указанием места и времени созыва.</w:t>
      </w:r>
    </w:p>
    <w:bookmarkEnd w:id="539"/>
    <w:bookmarkStart w:name="z556" w:id="540"/>
    <w:p>
      <w:pPr>
        <w:spacing w:after="0"/>
        <w:ind w:left="0"/>
        <w:jc w:val="both"/>
      </w:pPr>
      <w:r>
        <w:rPr>
          <w:rFonts w:ascii="Times New Roman"/>
          <w:b w:val="false"/>
          <w:i w:val="false"/>
          <w:color w:val="000000"/>
          <w:sz w:val="28"/>
        </w:rPr>
        <w:t xml:space="preserve">
      Обращения регистрируются на основании </w:t>
      </w:r>
      <w:r>
        <w:rPr>
          <w:rFonts w:ascii="Times New Roman"/>
          <w:b w:val="false"/>
          <w:i w:val="false"/>
          <w:color w:val="000000"/>
          <w:sz w:val="28"/>
        </w:rPr>
        <w:t>п. 3</w:t>
      </w:r>
      <w:r>
        <w:rPr>
          <w:rFonts w:ascii="Times New Roman"/>
          <w:b w:val="false"/>
          <w:i w:val="false"/>
          <w:color w:val="000000"/>
          <w:sz w:val="28"/>
        </w:rPr>
        <w:t xml:space="preserve"> ст. 64 Административного процедурно-процессуального кодекса Республики Казахстан.</w:t>
      </w:r>
    </w:p>
    <w:bookmarkEnd w:id="540"/>
    <w:bookmarkStart w:name="z557" w:id="54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на официальном сайте государственного органа, в социальных сетях государственного органа,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541"/>
    <w:bookmarkStart w:name="z558" w:id="54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542"/>
    <w:bookmarkStart w:name="z559" w:id="543"/>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543"/>
    <w:bookmarkStart w:name="z560" w:id="544"/>
    <w:p>
      <w:pPr>
        <w:spacing w:after="0"/>
        <w:ind w:left="0"/>
        <w:jc w:val="both"/>
      </w:pPr>
      <w:r>
        <w:rPr>
          <w:rFonts w:ascii="Times New Roman"/>
          <w:b w:val="false"/>
          <w:i w:val="false"/>
          <w:color w:val="000000"/>
          <w:sz w:val="28"/>
        </w:rPr>
        <w:t xml:space="preserve">
      Согласно второму абзацу </w:t>
      </w:r>
      <w:r>
        <w:rPr>
          <w:rFonts w:ascii="Times New Roman"/>
          <w:b w:val="false"/>
          <w:i w:val="false"/>
          <w:color w:val="000000"/>
          <w:sz w:val="28"/>
        </w:rPr>
        <w:t>пункта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544"/>
    <w:bookmarkStart w:name="z561" w:id="54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545"/>
    <w:bookmarkStart w:name="z562" w:id="546"/>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546"/>
    <w:bookmarkStart w:name="z563" w:id="54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547"/>
    <w:bookmarkStart w:name="z564" w:id="548"/>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548"/>
    <w:bookmarkStart w:name="z565" w:id="54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549"/>
    <w:bookmarkStart w:name="z566" w:id="55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550"/>
    <w:bookmarkStart w:name="z567" w:id="55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51"/>
    <w:bookmarkStart w:name="z568" w:id="55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52"/>
    <w:bookmarkStart w:name="z569" w:id="553"/>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депутаты маслихата района,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553"/>
    <w:bookmarkStart w:name="z570" w:id="55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54"/>
    <w:bookmarkStart w:name="z571" w:id="555"/>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55"/>
    <w:bookmarkStart w:name="z572" w:id="55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bookmarkEnd w:id="556"/>
    <w:bookmarkStart w:name="z573" w:id="557"/>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57"/>
    <w:bookmarkStart w:name="z574" w:id="558"/>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58"/>
    <w:bookmarkStart w:name="z575" w:id="55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9"/>
    <w:bookmarkStart w:name="z576" w:id="56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0"/>
    <w:bookmarkStart w:name="z577" w:id="56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61"/>
    <w:bookmarkStart w:name="z578" w:id="56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62"/>
    <w:bookmarkStart w:name="z579" w:id="563"/>
    <w:p>
      <w:pPr>
        <w:spacing w:after="0"/>
        <w:ind w:left="0"/>
        <w:jc w:val="both"/>
      </w:pPr>
      <w:r>
        <w:rPr>
          <w:rFonts w:ascii="Times New Roman"/>
          <w:b w:val="false"/>
          <w:i w:val="false"/>
          <w:color w:val="000000"/>
          <w:sz w:val="28"/>
        </w:rPr>
        <w:t>
      1) дата и место проведения собрания;</w:t>
      </w:r>
    </w:p>
    <w:bookmarkEnd w:id="563"/>
    <w:bookmarkStart w:name="z580" w:id="564"/>
    <w:p>
      <w:pPr>
        <w:spacing w:after="0"/>
        <w:ind w:left="0"/>
        <w:jc w:val="both"/>
      </w:pPr>
      <w:r>
        <w:rPr>
          <w:rFonts w:ascii="Times New Roman"/>
          <w:b w:val="false"/>
          <w:i w:val="false"/>
          <w:color w:val="000000"/>
          <w:sz w:val="28"/>
        </w:rPr>
        <w:t>
      2) количество и список членов собрания;</w:t>
      </w:r>
    </w:p>
    <w:bookmarkEnd w:id="564"/>
    <w:bookmarkStart w:name="z581" w:id="56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65"/>
    <w:bookmarkStart w:name="z582" w:id="56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66"/>
    <w:bookmarkStart w:name="z583" w:id="56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67"/>
    <w:bookmarkStart w:name="z584" w:id="56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68"/>
    <w:bookmarkStart w:name="z585" w:id="56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569"/>
    <w:bookmarkStart w:name="z586" w:id="570"/>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570"/>
    <w:bookmarkStart w:name="z587" w:id="571"/>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571"/>
    <w:bookmarkStart w:name="z588" w:id="57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572"/>
    <w:bookmarkStart w:name="z589" w:id="573"/>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573"/>
    <w:bookmarkStart w:name="z590" w:id="574"/>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574"/>
    <w:bookmarkStart w:name="z591" w:id="575"/>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575"/>
    <w:bookmarkStart w:name="z592" w:id="576"/>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576"/>
    <w:bookmarkStart w:name="z593" w:id="57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77"/>
    <w:bookmarkStart w:name="z594" w:id="57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78"/>
    <w:bookmarkStart w:name="z595" w:id="579"/>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579"/>
    <w:bookmarkStart w:name="z596" w:id="580"/>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 Талгарского районного маслихата "Об утверждении регламентов собраний местных сообществ города Талгар и сельских округов Талгарского района Алматинской области" от "26" декабря 2024 года № 35-129</w:t>
            </w:r>
          </w:p>
        </w:tc>
      </w:tr>
    </w:tbl>
    <w:bookmarkStart w:name="z598" w:id="581"/>
    <w:p>
      <w:pPr>
        <w:spacing w:after="0"/>
        <w:ind w:left="0"/>
        <w:jc w:val="left"/>
      </w:pPr>
      <w:r>
        <w:rPr>
          <w:rFonts w:ascii="Times New Roman"/>
          <w:b/>
          <w:i w:val="false"/>
          <w:color w:val="000000"/>
        </w:rPr>
        <w:t xml:space="preserve"> Регламент собрания местного сообщества Нуринского сельского округа Талгарского района Алматинской области</w:t>
      </w:r>
    </w:p>
    <w:bookmarkEnd w:id="581"/>
    <w:bookmarkStart w:name="z599" w:id="582"/>
    <w:p>
      <w:pPr>
        <w:spacing w:after="0"/>
        <w:ind w:left="0"/>
        <w:jc w:val="left"/>
      </w:pPr>
      <w:r>
        <w:rPr>
          <w:rFonts w:ascii="Times New Roman"/>
          <w:b/>
          <w:i w:val="false"/>
          <w:color w:val="000000"/>
        </w:rPr>
        <w:t xml:space="preserve"> Глава 1. Общие положения</w:t>
      </w:r>
    </w:p>
    <w:bookmarkEnd w:id="582"/>
    <w:bookmarkStart w:name="z600" w:id="583"/>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583"/>
    <w:bookmarkStart w:name="z601" w:id="584"/>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84"/>
    <w:bookmarkStart w:name="z602" w:id="58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585"/>
    <w:bookmarkStart w:name="z603" w:id="586"/>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86"/>
    <w:bookmarkStart w:name="z604" w:id="587"/>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587"/>
    <w:bookmarkStart w:name="z605" w:id="588"/>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588"/>
    <w:bookmarkStart w:name="z606" w:id="589"/>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89"/>
    <w:bookmarkStart w:name="z607" w:id="590"/>
    <w:p>
      <w:pPr>
        <w:spacing w:after="0"/>
        <w:ind w:left="0"/>
        <w:jc w:val="both"/>
      </w:pPr>
      <w:r>
        <w:rPr>
          <w:rFonts w:ascii="Times New Roman"/>
          <w:b w:val="false"/>
          <w:i w:val="false"/>
          <w:color w:val="000000"/>
          <w:sz w:val="28"/>
        </w:rPr>
        <w:t>
      3. Регламент собрания утверждается маслихатом района.</w:t>
      </w:r>
    </w:p>
    <w:bookmarkEnd w:id="590"/>
    <w:bookmarkStart w:name="z608" w:id="591"/>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91"/>
    <w:bookmarkStart w:name="z609" w:id="592"/>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Нуринского сельского округа Талгарского района Алматинской области:</w:t>
      </w:r>
    </w:p>
    <w:bookmarkEnd w:id="592"/>
    <w:bookmarkStart w:name="z610" w:id="593"/>
    <w:p>
      <w:pPr>
        <w:spacing w:after="0"/>
        <w:ind w:left="0"/>
        <w:jc w:val="both"/>
      </w:pPr>
      <w:r>
        <w:rPr>
          <w:rFonts w:ascii="Times New Roman"/>
          <w:b w:val="false"/>
          <w:i w:val="false"/>
          <w:color w:val="000000"/>
          <w:sz w:val="28"/>
        </w:rPr>
        <w:t>
      10-15 тысяч населения – 11-15 членов собрания.</w:t>
      </w:r>
    </w:p>
    <w:bookmarkEnd w:id="593"/>
    <w:bookmarkStart w:name="z611" w:id="594"/>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594"/>
    <w:bookmarkStart w:name="z612" w:id="595"/>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595"/>
    <w:bookmarkStart w:name="z613" w:id="59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596"/>
    <w:bookmarkStart w:name="z614" w:id="597"/>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597"/>
    <w:bookmarkStart w:name="z615" w:id="59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598"/>
    <w:bookmarkStart w:name="z616" w:id="599"/>
    <w:p>
      <w:pPr>
        <w:spacing w:after="0"/>
        <w:ind w:left="0"/>
        <w:jc w:val="both"/>
      </w:pPr>
      <w:r>
        <w:rPr>
          <w:rFonts w:ascii="Times New Roman"/>
          <w:b w:val="false"/>
          <w:i w:val="false"/>
          <w:color w:val="000000"/>
          <w:sz w:val="28"/>
        </w:rPr>
        <w:t>
      согласование проекта бюджета Нуринского сельского округа Талгарского района Алматинской области и отчета об исполнении бюджета;</w:t>
      </w:r>
    </w:p>
    <w:bookmarkEnd w:id="599"/>
    <w:bookmarkStart w:name="z617" w:id="600"/>
    <w:p>
      <w:pPr>
        <w:spacing w:after="0"/>
        <w:ind w:left="0"/>
        <w:jc w:val="both"/>
      </w:pPr>
      <w:r>
        <w:rPr>
          <w:rFonts w:ascii="Times New Roman"/>
          <w:b w:val="false"/>
          <w:i w:val="false"/>
          <w:color w:val="000000"/>
          <w:sz w:val="28"/>
        </w:rPr>
        <w:t>
      согласование корректировки бюджета Нуринского сельского округа Талгарского района Алматинской области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600"/>
    <w:bookmarkStart w:name="z618" w:id="601"/>
    <w:p>
      <w:pPr>
        <w:spacing w:after="0"/>
        <w:ind w:left="0"/>
        <w:jc w:val="both"/>
      </w:pPr>
      <w:r>
        <w:rPr>
          <w:rFonts w:ascii="Times New Roman"/>
          <w:b w:val="false"/>
          <w:i w:val="false"/>
          <w:color w:val="000000"/>
          <w:sz w:val="28"/>
        </w:rPr>
        <w:t>
      согласование решений аппарата Нуринского сельского округа Талгарского района Алматинской области по управлению коммунальной собственностью Нуринского сельского округа Талгарского района Алматинской области (коммунальной собственностью местного самоуправления);</w:t>
      </w:r>
    </w:p>
    <w:bookmarkEnd w:id="601"/>
    <w:bookmarkStart w:name="z619" w:id="60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Нуринского сельского округа Талгарского района Алматинской области;</w:t>
      </w:r>
    </w:p>
    <w:bookmarkEnd w:id="602"/>
    <w:bookmarkStart w:name="z620" w:id="60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Нуринского сельского округа Талгарского района Алматинской области;</w:t>
      </w:r>
    </w:p>
    <w:bookmarkEnd w:id="603"/>
    <w:bookmarkStart w:name="z621" w:id="604"/>
    <w:p>
      <w:pPr>
        <w:spacing w:after="0"/>
        <w:ind w:left="0"/>
        <w:jc w:val="both"/>
      </w:pPr>
      <w:r>
        <w:rPr>
          <w:rFonts w:ascii="Times New Roman"/>
          <w:b w:val="false"/>
          <w:i w:val="false"/>
          <w:color w:val="000000"/>
          <w:sz w:val="28"/>
        </w:rPr>
        <w:t>
      согласование отчуждения коммунального имущества Нуринского сельского округа Талгарского района Алматинской области;</w:t>
      </w:r>
    </w:p>
    <w:bookmarkEnd w:id="604"/>
    <w:bookmarkStart w:name="z622" w:id="605"/>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605"/>
    <w:bookmarkStart w:name="z623" w:id="606"/>
    <w:p>
      <w:pPr>
        <w:spacing w:after="0"/>
        <w:ind w:left="0"/>
        <w:jc w:val="both"/>
      </w:pPr>
      <w:r>
        <w:rPr>
          <w:rFonts w:ascii="Times New Roman"/>
          <w:b w:val="false"/>
          <w:i w:val="false"/>
          <w:color w:val="000000"/>
          <w:sz w:val="28"/>
        </w:rPr>
        <w:t>
      инициирование вопроса об освобождении от должности акима Нуринского сельского округа Талгарского района Алматинской области;</w:t>
      </w:r>
    </w:p>
    <w:bookmarkEnd w:id="606"/>
    <w:bookmarkStart w:name="z624" w:id="607"/>
    <w:p>
      <w:pPr>
        <w:spacing w:after="0"/>
        <w:ind w:left="0"/>
        <w:jc w:val="both"/>
      </w:pPr>
      <w:r>
        <w:rPr>
          <w:rFonts w:ascii="Times New Roman"/>
          <w:b w:val="false"/>
          <w:i w:val="false"/>
          <w:color w:val="000000"/>
          <w:sz w:val="28"/>
        </w:rPr>
        <w:t>
      другие текущие вопросы местного сообщества.</w:t>
      </w:r>
    </w:p>
    <w:bookmarkEnd w:id="607"/>
    <w:bookmarkStart w:name="z625" w:id="608"/>
    <w:p>
      <w:pPr>
        <w:spacing w:after="0"/>
        <w:ind w:left="0"/>
        <w:jc w:val="both"/>
      </w:pPr>
      <w:r>
        <w:rPr>
          <w:rFonts w:ascii="Times New Roman"/>
          <w:b w:val="false"/>
          <w:i w:val="false"/>
          <w:color w:val="000000"/>
          <w:sz w:val="28"/>
        </w:rPr>
        <w:t>
      5. Собрание созывается и проводится акимом Нуринского сельского округа Талгарского района Алматинской области самостоятельно либо по инициативе не менее десяти процентов членов собрания, но не реже одного раза в квартал.</w:t>
      </w:r>
    </w:p>
    <w:bookmarkEnd w:id="608"/>
    <w:bookmarkStart w:name="z626" w:id="609"/>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609"/>
    <w:bookmarkStart w:name="z627" w:id="610"/>
    <w:p>
      <w:pPr>
        <w:spacing w:after="0"/>
        <w:ind w:left="0"/>
        <w:jc w:val="both"/>
      </w:pPr>
      <w:r>
        <w:rPr>
          <w:rFonts w:ascii="Times New Roman"/>
          <w:b w:val="false"/>
          <w:i w:val="false"/>
          <w:color w:val="000000"/>
          <w:sz w:val="28"/>
        </w:rPr>
        <w:t>
      Аким в течение трех рабочих дней со дня регистрации рассматривает письменное обращение и принимает решение о созыве собрания с указанием места и времени созыва.</w:t>
      </w:r>
    </w:p>
    <w:bookmarkEnd w:id="610"/>
    <w:bookmarkStart w:name="z628" w:id="611"/>
    <w:p>
      <w:pPr>
        <w:spacing w:after="0"/>
        <w:ind w:left="0"/>
        <w:jc w:val="both"/>
      </w:pPr>
      <w:r>
        <w:rPr>
          <w:rFonts w:ascii="Times New Roman"/>
          <w:b w:val="false"/>
          <w:i w:val="false"/>
          <w:color w:val="000000"/>
          <w:sz w:val="28"/>
        </w:rPr>
        <w:t xml:space="preserve">
      Обращения регистрируются на основании </w:t>
      </w:r>
      <w:r>
        <w:rPr>
          <w:rFonts w:ascii="Times New Roman"/>
          <w:b w:val="false"/>
          <w:i w:val="false"/>
          <w:color w:val="000000"/>
          <w:sz w:val="28"/>
        </w:rPr>
        <w:t>п. 3</w:t>
      </w:r>
      <w:r>
        <w:rPr>
          <w:rFonts w:ascii="Times New Roman"/>
          <w:b w:val="false"/>
          <w:i w:val="false"/>
          <w:color w:val="000000"/>
          <w:sz w:val="28"/>
        </w:rPr>
        <w:t xml:space="preserve"> ст. 64 Административного процедурно-процессуального кодекса Республики Казахстан.</w:t>
      </w:r>
    </w:p>
    <w:bookmarkEnd w:id="611"/>
    <w:bookmarkStart w:name="z629" w:id="612"/>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на официальном сайте государственного органа, в социальных сетях государственного органа,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612"/>
    <w:bookmarkStart w:name="z630" w:id="61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613"/>
    <w:bookmarkStart w:name="z631" w:id="614"/>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614"/>
    <w:bookmarkStart w:name="z632" w:id="615"/>
    <w:p>
      <w:pPr>
        <w:spacing w:after="0"/>
        <w:ind w:left="0"/>
        <w:jc w:val="both"/>
      </w:pPr>
      <w:r>
        <w:rPr>
          <w:rFonts w:ascii="Times New Roman"/>
          <w:b w:val="false"/>
          <w:i w:val="false"/>
          <w:color w:val="000000"/>
          <w:sz w:val="28"/>
        </w:rPr>
        <w:t xml:space="preserve">
      Согласно второму абзацу </w:t>
      </w:r>
      <w:r>
        <w:rPr>
          <w:rFonts w:ascii="Times New Roman"/>
          <w:b w:val="false"/>
          <w:i w:val="false"/>
          <w:color w:val="000000"/>
          <w:sz w:val="28"/>
        </w:rPr>
        <w:t>пункта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615"/>
    <w:bookmarkStart w:name="z633" w:id="61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616"/>
    <w:bookmarkStart w:name="z634" w:id="617"/>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617"/>
    <w:bookmarkStart w:name="z635" w:id="61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618"/>
    <w:bookmarkStart w:name="z636" w:id="619"/>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619"/>
    <w:bookmarkStart w:name="z637" w:id="62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620"/>
    <w:bookmarkStart w:name="z638" w:id="62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621"/>
    <w:bookmarkStart w:name="z639" w:id="62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622"/>
    <w:bookmarkStart w:name="z640" w:id="62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623"/>
    <w:bookmarkStart w:name="z641" w:id="624"/>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депутаты маслихата района,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624"/>
    <w:bookmarkStart w:name="z642" w:id="62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625"/>
    <w:bookmarkStart w:name="z643" w:id="626"/>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626"/>
    <w:bookmarkStart w:name="z644" w:id="62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bookmarkEnd w:id="627"/>
    <w:bookmarkStart w:name="z645" w:id="62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628"/>
    <w:bookmarkStart w:name="z646" w:id="62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629"/>
    <w:bookmarkStart w:name="z647" w:id="63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630"/>
    <w:bookmarkStart w:name="z648" w:id="63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631"/>
    <w:bookmarkStart w:name="z649" w:id="63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32"/>
    <w:bookmarkStart w:name="z650" w:id="63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33"/>
    <w:bookmarkStart w:name="z651" w:id="634"/>
    <w:p>
      <w:pPr>
        <w:spacing w:after="0"/>
        <w:ind w:left="0"/>
        <w:jc w:val="both"/>
      </w:pPr>
      <w:r>
        <w:rPr>
          <w:rFonts w:ascii="Times New Roman"/>
          <w:b w:val="false"/>
          <w:i w:val="false"/>
          <w:color w:val="000000"/>
          <w:sz w:val="28"/>
        </w:rPr>
        <w:t>
      1) дата и место проведения собрания;</w:t>
      </w:r>
    </w:p>
    <w:bookmarkEnd w:id="634"/>
    <w:bookmarkStart w:name="z652" w:id="635"/>
    <w:p>
      <w:pPr>
        <w:spacing w:after="0"/>
        <w:ind w:left="0"/>
        <w:jc w:val="both"/>
      </w:pPr>
      <w:r>
        <w:rPr>
          <w:rFonts w:ascii="Times New Roman"/>
          <w:b w:val="false"/>
          <w:i w:val="false"/>
          <w:color w:val="000000"/>
          <w:sz w:val="28"/>
        </w:rPr>
        <w:t>
      2) количество и список членов собрания;</w:t>
      </w:r>
    </w:p>
    <w:bookmarkEnd w:id="635"/>
    <w:bookmarkStart w:name="z653" w:id="63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36"/>
    <w:bookmarkStart w:name="z654" w:id="63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37"/>
    <w:bookmarkStart w:name="z655" w:id="63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8"/>
    <w:bookmarkStart w:name="z656" w:id="6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39"/>
    <w:bookmarkStart w:name="z657" w:id="64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40"/>
    <w:bookmarkStart w:name="z658" w:id="641"/>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41"/>
    <w:bookmarkStart w:name="z659" w:id="642"/>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42"/>
    <w:bookmarkStart w:name="z660" w:id="64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43"/>
    <w:bookmarkStart w:name="z661" w:id="644"/>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44"/>
    <w:bookmarkStart w:name="z662" w:id="645"/>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45"/>
    <w:bookmarkStart w:name="z663" w:id="646"/>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46"/>
    <w:bookmarkStart w:name="z664" w:id="647"/>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47"/>
    <w:bookmarkStart w:name="z665" w:id="64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48"/>
    <w:bookmarkStart w:name="z666" w:id="649"/>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649"/>
    <w:bookmarkStart w:name="z667" w:id="650"/>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650"/>
    <w:bookmarkStart w:name="z668" w:id="65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 Талгарского районного маслихата "Об утверждении регламентов собраний местных сообществ города Талгар и сельских округов Талгарского района Алматинской области" от "26" декабря 2024 года № 35-129</w:t>
            </w:r>
          </w:p>
        </w:tc>
      </w:tr>
    </w:tbl>
    <w:bookmarkStart w:name="z670" w:id="652"/>
    <w:p>
      <w:pPr>
        <w:spacing w:after="0"/>
        <w:ind w:left="0"/>
        <w:jc w:val="left"/>
      </w:pPr>
      <w:r>
        <w:rPr>
          <w:rFonts w:ascii="Times New Roman"/>
          <w:b/>
          <w:i w:val="false"/>
          <w:color w:val="000000"/>
        </w:rPr>
        <w:t xml:space="preserve"> Регламент собрания местного сообщества Панфиловского сельского округа Талгарского района Алматинской области</w:t>
      </w:r>
    </w:p>
    <w:bookmarkEnd w:id="652"/>
    <w:bookmarkStart w:name="z671" w:id="653"/>
    <w:p>
      <w:pPr>
        <w:spacing w:after="0"/>
        <w:ind w:left="0"/>
        <w:jc w:val="left"/>
      </w:pPr>
      <w:r>
        <w:rPr>
          <w:rFonts w:ascii="Times New Roman"/>
          <w:b/>
          <w:i w:val="false"/>
          <w:color w:val="000000"/>
        </w:rPr>
        <w:t xml:space="preserve"> Глава 1. Общие положения</w:t>
      </w:r>
    </w:p>
    <w:bookmarkEnd w:id="653"/>
    <w:bookmarkStart w:name="z672" w:id="654"/>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654"/>
    <w:bookmarkStart w:name="z673" w:id="65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55"/>
    <w:bookmarkStart w:name="z674" w:id="65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656"/>
    <w:bookmarkStart w:name="z675" w:id="65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657"/>
    <w:bookmarkStart w:name="z676" w:id="658"/>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658"/>
    <w:bookmarkStart w:name="z677" w:id="659"/>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659"/>
    <w:bookmarkStart w:name="z678" w:id="66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660"/>
    <w:bookmarkStart w:name="z679" w:id="661"/>
    <w:p>
      <w:pPr>
        <w:spacing w:after="0"/>
        <w:ind w:left="0"/>
        <w:jc w:val="both"/>
      </w:pPr>
      <w:r>
        <w:rPr>
          <w:rFonts w:ascii="Times New Roman"/>
          <w:b w:val="false"/>
          <w:i w:val="false"/>
          <w:color w:val="000000"/>
          <w:sz w:val="28"/>
        </w:rPr>
        <w:t>
      3. Регламент собрания утверждается маслихатом района.</w:t>
      </w:r>
    </w:p>
    <w:bookmarkEnd w:id="661"/>
    <w:bookmarkStart w:name="z680" w:id="66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662"/>
    <w:bookmarkStart w:name="z681" w:id="66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Панфиловского сельского округа Талгарского района Алматинской области:</w:t>
      </w:r>
    </w:p>
    <w:bookmarkEnd w:id="663"/>
    <w:bookmarkStart w:name="z682" w:id="664"/>
    <w:p>
      <w:pPr>
        <w:spacing w:after="0"/>
        <w:ind w:left="0"/>
        <w:jc w:val="both"/>
      </w:pPr>
      <w:r>
        <w:rPr>
          <w:rFonts w:ascii="Times New Roman"/>
          <w:b w:val="false"/>
          <w:i w:val="false"/>
          <w:color w:val="000000"/>
          <w:sz w:val="28"/>
        </w:rPr>
        <w:t>
      свыше 20 тысяч населения – 21-25 членов собрания.</w:t>
      </w:r>
    </w:p>
    <w:bookmarkEnd w:id="664"/>
    <w:bookmarkStart w:name="z683" w:id="665"/>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665"/>
    <w:bookmarkStart w:name="z684" w:id="666"/>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666"/>
    <w:bookmarkStart w:name="z685" w:id="66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667"/>
    <w:bookmarkStart w:name="z686" w:id="66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668"/>
    <w:bookmarkStart w:name="z687" w:id="66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669"/>
    <w:bookmarkStart w:name="z688" w:id="670"/>
    <w:p>
      <w:pPr>
        <w:spacing w:after="0"/>
        <w:ind w:left="0"/>
        <w:jc w:val="both"/>
      </w:pPr>
      <w:r>
        <w:rPr>
          <w:rFonts w:ascii="Times New Roman"/>
          <w:b w:val="false"/>
          <w:i w:val="false"/>
          <w:color w:val="000000"/>
          <w:sz w:val="28"/>
        </w:rPr>
        <w:t>
      согласование проекта бюджета Панфиловского сельского округа Талгарского района Алматинской области и отчета об исполнении бюджета;</w:t>
      </w:r>
    </w:p>
    <w:bookmarkEnd w:id="670"/>
    <w:bookmarkStart w:name="z689" w:id="671"/>
    <w:p>
      <w:pPr>
        <w:spacing w:after="0"/>
        <w:ind w:left="0"/>
        <w:jc w:val="both"/>
      </w:pPr>
      <w:r>
        <w:rPr>
          <w:rFonts w:ascii="Times New Roman"/>
          <w:b w:val="false"/>
          <w:i w:val="false"/>
          <w:color w:val="000000"/>
          <w:sz w:val="28"/>
        </w:rPr>
        <w:t>
      согласование корректировки бюджета Панфиловского сельского округа Талгарского района Алматинской области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671"/>
    <w:bookmarkStart w:name="z690" w:id="672"/>
    <w:p>
      <w:pPr>
        <w:spacing w:after="0"/>
        <w:ind w:left="0"/>
        <w:jc w:val="both"/>
      </w:pPr>
      <w:r>
        <w:rPr>
          <w:rFonts w:ascii="Times New Roman"/>
          <w:b w:val="false"/>
          <w:i w:val="false"/>
          <w:color w:val="000000"/>
          <w:sz w:val="28"/>
        </w:rPr>
        <w:t>
      согласование решений аппарата Панфиловского сельского округа Талгарского района Алматинской области по управлению коммунальной собственностью Панфиловского сельского округа Талгарского района Алматинской области (коммунальной собственностью местного самоуправления);</w:t>
      </w:r>
    </w:p>
    <w:bookmarkEnd w:id="672"/>
    <w:bookmarkStart w:name="z691" w:id="67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Панфиловского сельского округа Талгарского района Алматинской области;</w:t>
      </w:r>
    </w:p>
    <w:bookmarkEnd w:id="673"/>
    <w:bookmarkStart w:name="z692" w:id="67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Панфиловского сельского округа Талгарского района Алматинской области;</w:t>
      </w:r>
    </w:p>
    <w:bookmarkEnd w:id="674"/>
    <w:bookmarkStart w:name="z693" w:id="675"/>
    <w:p>
      <w:pPr>
        <w:spacing w:after="0"/>
        <w:ind w:left="0"/>
        <w:jc w:val="both"/>
      </w:pPr>
      <w:r>
        <w:rPr>
          <w:rFonts w:ascii="Times New Roman"/>
          <w:b w:val="false"/>
          <w:i w:val="false"/>
          <w:color w:val="000000"/>
          <w:sz w:val="28"/>
        </w:rPr>
        <w:t>
      согласование отчуждения коммунального имущества Панфиловского сельского округа Талгарского района Алматинской области;</w:t>
      </w:r>
    </w:p>
    <w:bookmarkEnd w:id="675"/>
    <w:bookmarkStart w:name="z694" w:id="676"/>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676"/>
    <w:bookmarkStart w:name="z695" w:id="677"/>
    <w:p>
      <w:pPr>
        <w:spacing w:after="0"/>
        <w:ind w:left="0"/>
        <w:jc w:val="both"/>
      </w:pPr>
      <w:r>
        <w:rPr>
          <w:rFonts w:ascii="Times New Roman"/>
          <w:b w:val="false"/>
          <w:i w:val="false"/>
          <w:color w:val="000000"/>
          <w:sz w:val="28"/>
        </w:rPr>
        <w:t>
      инициирование вопроса об освобождении от должности акима Панфиловского сельского округа Талгарского района Алматинской области;</w:t>
      </w:r>
    </w:p>
    <w:bookmarkEnd w:id="677"/>
    <w:bookmarkStart w:name="z696" w:id="678"/>
    <w:p>
      <w:pPr>
        <w:spacing w:after="0"/>
        <w:ind w:left="0"/>
        <w:jc w:val="both"/>
      </w:pPr>
      <w:r>
        <w:rPr>
          <w:rFonts w:ascii="Times New Roman"/>
          <w:b w:val="false"/>
          <w:i w:val="false"/>
          <w:color w:val="000000"/>
          <w:sz w:val="28"/>
        </w:rPr>
        <w:t>
      другие текущие вопросы местного сообщества.</w:t>
      </w:r>
    </w:p>
    <w:bookmarkEnd w:id="678"/>
    <w:bookmarkStart w:name="z697" w:id="679"/>
    <w:p>
      <w:pPr>
        <w:spacing w:after="0"/>
        <w:ind w:left="0"/>
        <w:jc w:val="both"/>
      </w:pPr>
      <w:r>
        <w:rPr>
          <w:rFonts w:ascii="Times New Roman"/>
          <w:b w:val="false"/>
          <w:i w:val="false"/>
          <w:color w:val="000000"/>
          <w:sz w:val="28"/>
        </w:rPr>
        <w:t>
      5. Собрание созывается и проводится акимом Панфиловского сельского округа Талгарского района Алматинской области самостоятельно либо по инициативе не менее десяти процентов членов собрания, но не реже одного раза в квартал.</w:t>
      </w:r>
    </w:p>
    <w:bookmarkEnd w:id="679"/>
    <w:bookmarkStart w:name="z698" w:id="68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680"/>
    <w:bookmarkStart w:name="z699" w:id="681"/>
    <w:p>
      <w:pPr>
        <w:spacing w:after="0"/>
        <w:ind w:left="0"/>
        <w:jc w:val="both"/>
      </w:pPr>
      <w:r>
        <w:rPr>
          <w:rFonts w:ascii="Times New Roman"/>
          <w:b w:val="false"/>
          <w:i w:val="false"/>
          <w:color w:val="000000"/>
          <w:sz w:val="28"/>
        </w:rPr>
        <w:t>
      Аким в течение трех рабочих дней со дня регистрации рассматривает письменное обращение и принимает решение о созыве собрания с указанием места и времени созыва.</w:t>
      </w:r>
    </w:p>
    <w:bookmarkEnd w:id="681"/>
    <w:bookmarkStart w:name="z700" w:id="682"/>
    <w:p>
      <w:pPr>
        <w:spacing w:after="0"/>
        <w:ind w:left="0"/>
        <w:jc w:val="both"/>
      </w:pPr>
      <w:r>
        <w:rPr>
          <w:rFonts w:ascii="Times New Roman"/>
          <w:b w:val="false"/>
          <w:i w:val="false"/>
          <w:color w:val="000000"/>
          <w:sz w:val="28"/>
        </w:rPr>
        <w:t xml:space="preserve">
      Обращения регистрируются на основании </w:t>
      </w:r>
      <w:r>
        <w:rPr>
          <w:rFonts w:ascii="Times New Roman"/>
          <w:b w:val="false"/>
          <w:i w:val="false"/>
          <w:color w:val="000000"/>
          <w:sz w:val="28"/>
        </w:rPr>
        <w:t>п. 3</w:t>
      </w:r>
      <w:r>
        <w:rPr>
          <w:rFonts w:ascii="Times New Roman"/>
          <w:b w:val="false"/>
          <w:i w:val="false"/>
          <w:color w:val="000000"/>
          <w:sz w:val="28"/>
        </w:rPr>
        <w:t xml:space="preserve"> ст. 64 Административного процедурно-процессуального кодекса Республики Казахстан.</w:t>
      </w:r>
    </w:p>
    <w:bookmarkEnd w:id="682"/>
    <w:bookmarkStart w:name="z701" w:id="683"/>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на официальном сайте государственного органа, в социальных сетях государственного органа,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683"/>
    <w:bookmarkStart w:name="z702" w:id="68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684"/>
    <w:bookmarkStart w:name="z703" w:id="685"/>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685"/>
    <w:bookmarkStart w:name="z704" w:id="686"/>
    <w:p>
      <w:pPr>
        <w:spacing w:after="0"/>
        <w:ind w:left="0"/>
        <w:jc w:val="both"/>
      </w:pPr>
      <w:r>
        <w:rPr>
          <w:rFonts w:ascii="Times New Roman"/>
          <w:b w:val="false"/>
          <w:i w:val="false"/>
          <w:color w:val="000000"/>
          <w:sz w:val="28"/>
        </w:rPr>
        <w:t xml:space="preserve">
      Согласно второму абзацу </w:t>
      </w:r>
      <w:r>
        <w:rPr>
          <w:rFonts w:ascii="Times New Roman"/>
          <w:b w:val="false"/>
          <w:i w:val="false"/>
          <w:color w:val="000000"/>
          <w:sz w:val="28"/>
        </w:rPr>
        <w:t>пункта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686"/>
    <w:bookmarkStart w:name="z705" w:id="68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687"/>
    <w:bookmarkStart w:name="z706" w:id="688"/>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688"/>
    <w:bookmarkStart w:name="z707" w:id="68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689"/>
    <w:bookmarkStart w:name="z708" w:id="690"/>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690"/>
    <w:bookmarkStart w:name="z709" w:id="69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691"/>
    <w:bookmarkStart w:name="z710" w:id="69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692"/>
    <w:bookmarkStart w:name="z711" w:id="69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693"/>
    <w:bookmarkStart w:name="z712" w:id="69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694"/>
    <w:bookmarkStart w:name="z713" w:id="695"/>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депутаты маслихата района,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695"/>
    <w:bookmarkStart w:name="z714" w:id="69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696"/>
    <w:bookmarkStart w:name="z715" w:id="69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697"/>
    <w:bookmarkStart w:name="z716" w:id="69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bookmarkEnd w:id="698"/>
    <w:bookmarkStart w:name="z717" w:id="69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699"/>
    <w:bookmarkStart w:name="z718" w:id="70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700"/>
    <w:bookmarkStart w:name="z719" w:id="70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701"/>
    <w:bookmarkStart w:name="z720" w:id="70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702"/>
    <w:bookmarkStart w:name="z721" w:id="70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703"/>
    <w:bookmarkStart w:name="z722" w:id="70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704"/>
    <w:bookmarkStart w:name="z723" w:id="705"/>
    <w:p>
      <w:pPr>
        <w:spacing w:after="0"/>
        <w:ind w:left="0"/>
        <w:jc w:val="both"/>
      </w:pPr>
      <w:r>
        <w:rPr>
          <w:rFonts w:ascii="Times New Roman"/>
          <w:b w:val="false"/>
          <w:i w:val="false"/>
          <w:color w:val="000000"/>
          <w:sz w:val="28"/>
        </w:rPr>
        <w:t>
      1) дата и место проведения собрания;</w:t>
      </w:r>
    </w:p>
    <w:bookmarkEnd w:id="705"/>
    <w:bookmarkStart w:name="z724" w:id="706"/>
    <w:p>
      <w:pPr>
        <w:spacing w:after="0"/>
        <w:ind w:left="0"/>
        <w:jc w:val="both"/>
      </w:pPr>
      <w:r>
        <w:rPr>
          <w:rFonts w:ascii="Times New Roman"/>
          <w:b w:val="false"/>
          <w:i w:val="false"/>
          <w:color w:val="000000"/>
          <w:sz w:val="28"/>
        </w:rPr>
        <w:t>
      2) количество и список членов собрания;</w:t>
      </w:r>
    </w:p>
    <w:bookmarkEnd w:id="706"/>
    <w:bookmarkStart w:name="z725" w:id="70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707"/>
    <w:bookmarkStart w:name="z726" w:id="70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708"/>
    <w:bookmarkStart w:name="z727" w:id="70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709"/>
    <w:bookmarkStart w:name="z728" w:id="71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710"/>
    <w:bookmarkStart w:name="z729" w:id="71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711"/>
    <w:bookmarkStart w:name="z730" w:id="71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712"/>
    <w:bookmarkStart w:name="z731" w:id="713"/>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713"/>
    <w:bookmarkStart w:name="z732" w:id="71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714"/>
    <w:bookmarkStart w:name="z733" w:id="71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715"/>
    <w:bookmarkStart w:name="z734" w:id="716"/>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716"/>
    <w:bookmarkStart w:name="z735" w:id="71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17"/>
    <w:bookmarkStart w:name="z736" w:id="71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18"/>
    <w:bookmarkStart w:name="z737" w:id="71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19"/>
    <w:bookmarkStart w:name="z738" w:id="72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20"/>
    <w:bookmarkStart w:name="z739" w:id="72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21"/>
    <w:bookmarkStart w:name="z740" w:id="72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 Талгарского районного маслихата "Об утверждении регламентов собраний местных сообществ города Талгар и сельских округов Талгарского района Алматинской области" от "26" декабря 2024 года № 35-129</w:t>
            </w:r>
          </w:p>
        </w:tc>
      </w:tr>
    </w:tbl>
    <w:bookmarkStart w:name="z742" w:id="723"/>
    <w:p>
      <w:pPr>
        <w:spacing w:after="0"/>
        <w:ind w:left="0"/>
        <w:jc w:val="left"/>
      </w:pPr>
      <w:r>
        <w:rPr>
          <w:rFonts w:ascii="Times New Roman"/>
          <w:b/>
          <w:i w:val="false"/>
          <w:color w:val="000000"/>
        </w:rPr>
        <w:t xml:space="preserve"> Регламент собрания местного сообщества Туздыбастауского сельского округа Талгарского района Алматинской области</w:t>
      </w:r>
    </w:p>
    <w:bookmarkEnd w:id="723"/>
    <w:bookmarkStart w:name="z743" w:id="724"/>
    <w:p>
      <w:pPr>
        <w:spacing w:after="0"/>
        <w:ind w:left="0"/>
        <w:jc w:val="left"/>
      </w:pPr>
      <w:r>
        <w:rPr>
          <w:rFonts w:ascii="Times New Roman"/>
          <w:b/>
          <w:i w:val="false"/>
          <w:color w:val="000000"/>
        </w:rPr>
        <w:t xml:space="preserve"> Глава 1. Общие положения</w:t>
      </w:r>
    </w:p>
    <w:bookmarkEnd w:id="724"/>
    <w:bookmarkStart w:name="z744" w:id="725"/>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725"/>
    <w:bookmarkStart w:name="z745" w:id="72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26"/>
    <w:bookmarkStart w:name="z746" w:id="72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27"/>
    <w:bookmarkStart w:name="z747" w:id="72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28"/>
    <w:bookmarkStart w:name="z748" w:id="72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729"/>
    <w:bookmarkStart w:name="z749" w:id="73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730"/>
    <w:bookmarkStart w:name="z750" w:id="73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31"/>
    <w:bookmarkStart w:name="z751" w:id="732"/>
    <w:p>
      <w:pPr>
        <w:spacing w:after="0"/>
        <w:ind w:left="0"/>
        <w:jc w:val="both"/>
      </w:pPr>
      <w:r>
        <w:rPr>
          <w:rFonts w:ascii="Times New Roman"/>
          <w:b w:val="false"/>
          <w:i w:val="false"/>
          <w:color w:val="000000"/>
          <w:sz w:val="28"/>
        </w:rPr>
        <w:t>
      3. Регламент собрания утверждается маслихатом района.</w:t>
      </w:r>
    </w:p>
    <w:bookmarkEnd w:id="732"/>
    <w:bookmarkStart w:name="z752" w:id="73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733"/>
    <w:bookmarkStart w:name="z753" w:id="73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Туздыбастауского сельского округа Талгарского района Алматинской области:</w:t>
      </w:r>
    </w:p>
    <w:bookmarkEnd w:id="734"/>
    <w:bookmarkStart w:name="z754" w:id="735"/>
    <w:p>
      <w:pPr>
        <w:spacing w:after="0"/>
        <w:ind w:left="0"/>
        <w:jc w:val="both"/>
      </w:pPr>
      <w:r>
        <w:rPr>
          <w:rFonts w:ascii="Times New Roman"/>
          <w:b w:val="false"/>
          <w:i w:val="false"/>
          <w:color w:val="000000"/>
          <w:sz w:val="28"/>
        </w:rPr>
        <w:t>
      свыше 20 тысяч населения – 21-25 членов собрания.</w:t>
      </w:r>
    </w:p>
    <w:bookmarkEnd w:id="735"/>
    <w:bookmarkStart w:name="z755" w:id="73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736"/>
    <w:bookmarkStart w:name="z756" w:id="737"/>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737"/>
    <w:bookmarkStart w:name="z757" w:id="73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738"/>
    <w:bookmarkStart w:name="z758" w:id="73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739"/>
    <w:bookmarkStart w:name="z759" w:id="74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740"/>
    <w:bookmarkStart w:name="z760" w:id="741"/>
    <w:p>
      <w:pPr>
        <w:spacing w:after="0"/>
        <w:ind w:left="0"/>
        <w:jc w:val="both"/>
      </w:pPr>
      <w:r>
        <w:rPr>
          <w:rFonts w:ascii="Times New Roman"/>
          <w:b w:val="false"/>
          <w:i w:val="false"/>
          <w:color w:val="000000"/>
          <w:sz w:val="28"/>
        </w:rPr>
        <w:t>
      согласование проекта бюджета Туздыбастауского сельского округа Талгарского района Алматинской области и отчета об исполнении бюджета;</w:t>
      </w:r>
    </w:p>
    <w:bookmarkEnd w:id="741"/>
    <w:bookmarkStart w:name="z761" w:id="742"/>
    <w:p>
      <w:pPr>
        <w:spacing w:after="0"/>
        <w:ind w:left="0"/>
        <w:jc w:val="both"/>
      </w:pPr>
      <w:r>
        <w:rPr>
          <w:rFonts w:ascii="Times New Roman"/>
          <w:b w:val="false"/>
          <w:i w:val="false"/>
          <w:color w:val="000000"/>
          <w:sz w:val="28"/>
        </w:rPr>
        <w:t>
      согласование корректировки бюджета Туздыбастауского сельского округа Талгарского района Алматинской области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742"/>
    <w:bookmarkStart w:name="z762" w:id="743"/>
    <w:p>
      <w:pPr>
        <w:spacing w:after="0"/>
        <w:ind w:left="0"/>
        <w:jc w:val="both"/>
      </w:pPr>
      <w:r>
        <w:rPr>
          <w:rFonts w:ascii="Times New Roman"/>
          <w:b w:val="false"/>
          <w:i w:val="false"/>
          <w:color w:val="000000"/>
          <w:sz w:val="28"/>
        </w:rPr>
        <w:t>
      согласование решений аппарата Туздыбастауского сельского округа Талгарского района Алматинской области по управлению коммунальной собственностью Туздыбастауского сельского округа Талгарского района Алматинской области (коммунальной собственностью местного самоуправления);</w:t>
      </w:r>
    </w:p>
    <w:bookmarkEnd w:id="743"/>
    <w:bookmarkStart w:name="z763" w:id="74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Туздыбастауского сельского округа Талгарского района Алматинской области;</w:t>
      </w:r>
    </w:p>
    <w:bookmarkEnd w:id="744"/>
    <w:bookmarkStart w:name="z764" w:id="74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Туздыбастауского сельского округа Талгарского района Алматинской области;</w:t>
      </w:r>
    </w:p>
    <w:bookmarkEnd w:id="745"/>
    <w:bookmarkStart w:name="z765" w:id="746"/>
    <w:p>
      <w:pPr>
        <w:spacing w:after="0"/>
        <w:ind w:left="0"/>
        <w:jc w:val="both"/>
      </w:pPr>
      <w:r>
        <w:rPr>
          <w:rFonts w:ascii="Times New Roman"/>
          <w:b w:val="false"/>
          <w:i w:val="false"/>
          <w:color w:val="000000"/>
          <w:sz w:val="28"/>
        </w:rPr>
        <w:t>
      согласование отчуждения коммунального имущества Туздыбастауского сельского округа Талгарского района Алматинской области;</w:t>
      </w:r>
    </w:p>
    <w:bookmarkEnd w:id="746"/>
    <w:bookmarkStart w:name="z766" w:id="747"/>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747"/>
    <w:bookmarkStart w:name="z767" w:id="748"/>
    <w:p>
      <w:pPr>
        <w:spacing w:after="0"/>
        <w:ind w:left="0"/>
        <w:jc w:val="both"/>
      </w:pPr>
      <w:r>
        <w:rPr>
          <w:rFonts w:ascii="Times New Roman"/>
          <w:b w:val="false"/>
          <w:i w:val="false"/>
          <w:color w:val="000000"/>
          <w:sz w:val="28"/>
        </w:rPr>
        <w:t>
      инициирование вопроса об освобождении от должности акима Туздыбастауского сельского округа Талгарского района Алматинской области;</w:t>
      </w:r>
    </w:p>
    <w:bookmarkEnd w:id="748"/>
    <w:bookmarkStart w:name="z768" w:id="749"/>
    <w:p>
      <w:pPr>
        <w:spacing w:after="0"/>
        <w:ind w:left="0"/>
        <w:jc w:val="both"/>
      </w:pPr>
      <w:r>
        <w:rPr>
          <w:rFonts w:ascii="Times New Roman"/>
          <w:b w:val="false"/>
          <w:i w:val="false"/>
          <w:color w:val="000000"/>
          <w:sz w:val="28"/>
        </w:rPr>
        <w:t>
      другие текущие вопросы местного сообщества.</w:t>
      </w:r>
    </w:p>
    <w:bookmarkEnd w:id="749"/>
    <w:bookmarkStart w:name="z769" w:id="750"/>
    <w:p>
      <w:pPr>
        <w:spacing w:after="0"/>
        <w:ind w:left="0"/>
        <w:jc w:val="both"/>
      </w:pPr>
      <w:r>
        <w:rPr>
          <w:rFonts w:ascii="Times New Roman"/>
          <w:b w:val="false"/>
          <w:i w:val="false"/>
          <w:color w:val="000000"/>
          <w:sz w:val="28"/>
        </w:rPr>
        <w:t>
      5. Собрание созывается и проводится акимом Туздыбастауского сельского округа Талгарского района Алматинской области самостоятельно либо по инициативе не менее десяти процентов членов собрания, но не реже одного раза в квартал.</w:t>
      </w:r>
    </w:p>
    <w:bookmarkEnd w:id="750"/>
    <w:bookmarkStart w:name="z770" w:id="75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751"/>
    <w:bookmarkStart w:name="z771" w:id="752"/>
    <w:p>
      <w:pPr>
        <w:spacing w:after="0"/>
        <w:ind w:left="0"/>
        <w:jc w:val="both"/>
      </w:pPr>
      <w:r>
        <w:rPr>
          <w:rFonts w:ascii="Times New Roman"/>
          <w:b w:val="false"/>
          <w:i w:val="false"/>
          <w:color w:val="000000"/>
          <w:sz w:val="28"/>
        </w:rPr>
        <w:t>
      Аким в течение трех рабочих дней со дня регистрации рассматривает письменное обращение и принимает решение о созыве собрания с указанием места и времени созыва.</w:t>
      </w:r>
    </w:p>
    <w:bookmarkEnd w:id="752"/>
    <w:bookmarkStart w:name="z772" w:id="753"/>
    <w:p>
      <w:pPr>
        <w:spacing w:after="0"/>
        <w:ind w:left="0"/>
        <w:jc w:val="both"/>
      </w:pPr>
      <w:r>
        <w:rPr>
          <w:rFonts w:ascii="Times New Roman"/>
          <w:b w:val="false"/>
          <w:i w:val="false"/>
          <w:color w:val="000000"/>
          <w:sz w:val="28"/>
        </w:rPr>
        <w:t xml:space="preserve">
      Обращения регистрируются на основании </w:t>
      </w:r>
      <w:r>
        <w:rPr>
          <w:rFonts w:ascii="Times New Roman"/>
          <w:b w:val="false"/>
          <w:i w:val="false"/>
          <w:color w:val="000000"/>
          <w:sz w:val="28"/>
        </w:rPr>
        <w:t>п. 3</w:t>
      </w:r>
      <w:r>
        <w:rPr>
          <w:rFonts w:ascii="Times New Roman"/>
          <w:b w:val="false"/>
          <w:i w:val="false"/>
          <w:color w:val="000000"/>
          <w:sz w:val="28"/>
        </w:rPr>
        <w:t xml:space="preserve"> ст. 64 Административного процедурно-процессуального кодекса Республики Казахстан.</w:t>
      </w:r>
    </w:p>
    <w:bookmarkEnd w:id="753"/>
    <w:bookmarkStart w:name="z773" w:id="75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на официальном сайте государственного органа, в социальных сетях государственного органа,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754"/>
    <w:bookmarkStart w:name="z774" w:id="75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755"/>
    <w:bookmarkStart w:name="z775" w:id="75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756"/>
    <w:bookmarkStart w:name="z776" w:id="757"/>
    <w:p>
      <w:pPr>
        <w:spacing w:after="0"/>
        <w:ind w:left="0"/>
        <w:jc w:val="both"/>
      </w:pPr>
      <w:r>
        <w:rPr>
          <w:rFonts w:ascii="Times New Roman"/>
          <w:b w:val="false"/>
          <w:i w:val="false"/>
          <w:color w:val="000000"/>
          <w:sz w:val="28"/>
        </w:rPr>
        <w:t xml:space="preserve">
      Согласно второму абзацу </w:t>
      </w:r>
      <w:r>
        <w:rPr>
          <w:rFonts w:ascii="Times New Roman"/>
          <w:b w:val="false"/>
          <w:i w:val="false"/>
          <w:color w:val="000000"/>
          <w:sz w:val="28"/>
        </w:rPr>
        <w:t>пункта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757"/>
    <w:bookmarkStart w:name="z777" w:id="75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758"/>
    <w:bookmarkStart w:name="z778" w:id="75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759"/>
    <w:bookmarkStart w:name="z779" w:id="76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760"/>
    <w:bookmarkStart w:name="z780" w:id="761"/>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761"/>
    <w:bookmarkStart w:name="z781" w:id="76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762"/>
    <w:bookmarkStart w:name="z782" w:id="76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763"/>
    <w:bookmarkStart w:name="z783" w:id="76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764"/>
    <w:bookmarkStart w:name="z784" w:id="76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765"/>
    <w:bookmarkStart w:name="z785" w:id="766"/>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депутаты маслихата района,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766"/>
    <w:bookmarkStart w:name="z786" w:id="76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767"/>
    <w:bookmarkStart w:name="z787" w:id="76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768"/>
    <w:bookmarkStart w:name="z788" w:id="76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bookmarkEnd w:id="769"/>
    <w:bookmarkStart w:name="z789" w:id="77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770"/>
    <w:bookmarkStart w:name="z790" w:id="77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771"/>
    <w:bookmarkStart w:name="z791" w:id="77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772"/>
    <w:bookmarkStart w:name="z792" w:id="77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773"/>
    <w:bookmarkStart w:name="z793" w:id="77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774"/>
    <w:bookmarkStart w:name="z794" w:id="77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775"/>
    <w:bookmarkStart w:name="z795" w:id="776"/>
    <w:p>
      <w:pPr>
        <w:spacing w:after="0"/>
        <w:ind w:left="0"/>
        <w:jc w:val="both"/>
      </w:pPr>
      <w:r>
        <w:rPr>
          <w:rFonts w:ascii="Times New Roman"/>
          <w:b w:val="false"/>
          <w:i w:val="false"/>
          <w:color w:val="000000"/>
          <w:sz w:val="28"/>
        </w:rPr>
        <w:t>
      1) дата и место проведения собрания;</w:t>
      </w:r>
    </w:p>
    <w:bookmarkEnd w:id="776"/>
    <w:bookmarkStart w:name="z796" w:id="777"/>
    <w:p>
      <w:pPr>
        <w:spacing w:after="0"/>
        <w:ind w:left="0"/>
        <w:jc w:val="both"/>
      </w:pPr>
      <w:r>
        <w:rPr>
          <w:rFonts w:ascii="Times New Roman"/>
          <w:b w:val="false"/>
          <w:i w:val="false"/>
          <w:color w:val="000000"/>
          <w:sz w:val="28"/>
        </w:rPr>
        <w:t>
      2) количество и список членов собрания;</w:t>
      </w:r>
    </w:p>
    <w:bookmarkEnd w:id="777"/>
    <w:bookmarkStart w:name="z797" w:id="77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778"/>
    <w:bookmarkStart w:name="z798" w:id="77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779"/>
    <w:bookmarkStart w:name="z799" w:id="78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780"/>
    <w:bookmarkStart w:name="z800" w:id="78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781"/>
    <w:bookmarkStart w:name="z801" w:id="78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782"/>
    <w:bookmarkStart w:name="z802" w:id="78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783"/>
    <w:bookmarkStart w:name="z803" w:id="784"/>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784"/>
    <w:bookmarkStart w:name="z804" w:id="78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785"/>
    <w:bookmarkStart w:name="z805" w:id="786"/>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786"/>
    <w:bookmarkStart w:name="z806" w:id="787"/>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787"/>
    <w:bookmarkStart w:name="z807" w:id="78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88"/>
    <w:bookmarkStart w:name="z808" w:id="78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89"/>
    <w:bookmarkStart w:name="z809" w:id="79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90"/>
    <w:bookmarkStart w:name="z810" w:id="79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91"/>
    <w:bookmarkStart w:name="z811" w:id="79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92"/>
    <w:bookmarkStart w:name="z812" w:id="79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