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12a8b" w14:textId="4012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Талгарского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26 декабря 2024 года № 35-128.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5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Талгарский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27 433 201 тысяча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7 140 067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533 161 тысяча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2 170 000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17 589 973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28 262 147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–87 899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–141 552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53 653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(-) 916 845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916 845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2 118 283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3 067 141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1865 703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Талгарского районного маслихата Алматинской области от 13.06.2025 </w:t>
      </w:r>
      <w:r>
        <w:rPr>
          <w:rFonts w:ascii="Times New Roman"/>
          <w:b w:val="false"/>
          <w:i w:val="false"/>
          <w:color w:val="000000"/>
          <w:sz w:val="28"/>
        </w:rPr>
        <w:t>№ 42-167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2025 год объемы бюджетных изьятий из бюджетов сельских округов в районный бюджет в сумме – 135 855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Бесагашский сельский округ - 41 881 тысяча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Панфиловский сельский округ - 32 194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Туздыбастауский сельский округ - 61 780 тысяч тенге.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2025 год предусмотрены целевые текущие трансферты бюджетам города районного значения, сельских округов, в том числе на: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населенных пунктов;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уличное освещение населенных пунктов.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города районного значения, сельских округов определяется на основании постановления акимата Талгарского района.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2025 год в сумме – 128 087 тысяч тенге.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26 декабря 2024 года № 35-128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Талгарского районного маслихата Алматинской области от 13.06.2025 </w:t>
      </w:r>
      <w:r>
        <w:rPr>
          <w:rFonts w:ascii="Times New Roman"/>
          <w:b w:val="false"/>
          <w:i w:val="false"/>
          <w:color w:val="ff0000"/>
          <w:sz w:val="28"/>
        </w:rPr>
        <w:t>№ 42-167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27 433 201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11 314 697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28 262 147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развития сельского хозяйства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городов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Талгарского районного маслихата от 26 декабря 2024 года № 35-128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18 232 711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11 824 371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5 924 453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развития сельского хозяйства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22 083 697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22 083 697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22 083 697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22 083 697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Талгарского районного маслихата от 26 декабря 2024 года № 35-128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33 367 553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26 141 959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19 216 832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6 856 923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12 359 909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1 945 313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1 945 313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4 263 825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4 144 164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715 989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715 989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1 436 345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1 436 345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1 436 345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5 381 195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34 544 150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3 539 333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1 336 584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1 336 584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1 336 584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1 481 597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развития сельского хозяйства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4 309 884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3 450 089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3 450 089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1 664 586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859 795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859 795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574 141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550 163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23 351 693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23 351 693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23 351 693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23 351 693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-1 263 727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1 263 727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1 263 727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1 263 727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1 263 727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