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939" w14:textId="466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2023 года № 16-62 "О бюджете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октября 2024 года № 30-109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20 975 396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7 248 399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363 174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1 767 114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11 596 709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22 026 090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–25 075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1 075 769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–1 075 769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564 640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77 382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-588 511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23 октября 2024 года № 30-109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