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5609" w14:textId="3875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8 января 2024 года № 17-67 "О бюджетах города Талгар и сельских округов Талгарского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26 июля 2024 года № 28-100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2024-2026 годы" от 8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 17-67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Талгар на 2024-2026 годы,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2 133 552 тысячи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2 133 552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0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2 190 704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57 152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57 152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57 152 тысячи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Алатауского сельского округа на 2024-2026 годы, согласно приложениям 4, 5 и 6 к настоящему решению соответственно, в том числе на 2024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324 260 тысяч тенге: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317 370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6 890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336 038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11 778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11 778 тысяч тенге: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11 778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Белбулакского сельского округа на 2024-2026 годы, согласно приложениям 7, 8 и 9 к настоящему решению соответственно, в том числе на 2024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399 014 тысяч тенге: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398 014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418 696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19 682 тысячи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19 682 тысячи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19682 тысячи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Бесагашского сельского округа на 2024-2026 годы, согласно приложениям 10, 11 и 12 к настоящему решению соответственно, в том числе на 2024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571 439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570 439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583 211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11 772 тысячи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11 772 тысячи тенге: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11 772 тысячи тенге.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Бескайнарского сельского округа на 2024-2026 годы, согласно приложениям 13, 14 и 15 к настоящему решению соответственно, в том числе на 2024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98 025 тысяч тенге: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67 508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30 517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115 108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17 083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17 083 тысячи тенге: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17 083 тысячи тенге.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Гулдалинского сельского округа на 2024-2026 годы, согласно приложениям 16, 17 и 18 к настоящему решению соответственно, в том числе на 2024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242 148 тысяч тенге: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235 356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6 792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255 106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12 958 тысяч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12 958 тысяч тенге: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12 958 тысяч тенге.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Кендалинского сельского округа на 2024-2026 годы, согласно приложениям 19, 20 и 21 к настоящему решению соответственно, в том числе на 2024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259 558 тысяч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258 758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265 003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5 445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5 445 тысяч тенге: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5 445 тысяч тенге.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Кайнарского сельского округа на 2024-2026 годы, согласно приложениям 22, 23 и 24 к настоящему решению соответственно, в том числе на 2024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393 739 тысяч тенге: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238 527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155 212 тысяч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406 381 тысяча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12 642 тысячи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12 642 тысячи тенге: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12 642 тысячи тенге.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Нуринского сельского округа на 2024-2026 годы, согласно приложениям 25, 26 и 27 к настоящему решению соответственно, в том числе на 2024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177 638 тысяч тенге: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112 298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65 340 тысяч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181 911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4 273 тысячи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4 273 тысячи тенге: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4 273 тысячи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2024-2026 годы, согласно приложениям 28, 29 и 30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625 954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625 154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636 007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10 053 тысячи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10 053 тысячи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10 053 тысячи тенге.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Туздыбастауского сельского округа на 2024-2026 годы, согласно приложениям 31, 32 и 33 к настоящему решению соответственно, в том числе на 2024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686 892 тысячи тенге: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685 892 тысячи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1 000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708 471 тысяча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21 579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21 579 тысяч тенге: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 используемые остатки бюджетных средств 21 579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8 января 2024 года № 17-67</w:t>
            </w:r>
          </w:p>
        </w:tc>
      </w:tr>
    </w:tbl>
    <w:bookmarkStart w:name="z1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2024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8 января 2024 года № 17-67</w:t>
            </w:r>
          </w:p>
        </w:tc>
      </w:tr>
    </w:tbl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2024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8 января 2024 года № 17-67</w:t>
            </w:r>
          </w:p>
        </w:tc>
      </w:tr>
    </w:tbl>
    <w:bookmarkStart w:name="z19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8 января 2024 года № 17-67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2024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8 января 2024 года № 17-67</w:t>
            </w:r>
          </w:p>
        </w:tc>
      </w:tr>
    </w:tbl>
    <w:bookmarkStart w:name="z20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2024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8 января 2024 года № 17-67</w:t>
            </w:r>
          </w:p>
        </w:tc>
      </w:tr>
    </w:tbl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8 января 2024 года № 17-67</w:t>
            </w:r>
          </w:p>
        </w:tc>
      </w:tr>
    </w:tbl>
    <w:bookmarkStart w:name="z20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2024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8 января 2024 года № 17-67</w:t>
            </w:r>
          </w:p>
        </w:tc>
      </w:tr>
    </w:tbl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8 января 2024 года № 17-67</w:t>
            </w:r>
          </w:p>
        </w:tc>
      </w:tr>
    </w:tbl>
    <w:bookmarkStart w:name="z21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8 января 2024 года № 17-67</w:t>
            </w:r>
          </w:p>
        </w:tc>
      </w:tr>
    </w:tbl>
    <w:bookmarkStart w:name="z21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2024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26 июля 2024 года № 28-100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8 января 2024 года № 17-67</w:t>
            </w:r>
          </w:p>
        </w:tc>
      </w:tr>
    </w:tbl>
    <w:bookmarkStart w:name="z22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2024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