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ae83" w14:textId="9ee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2023 года № 16-62 "О бюджете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19 июля 2024 года № 27-99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19 953 621 тысяча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7 970 599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348 493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1 213 073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10 421 456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23 261 995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–113 683 тысячи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162 448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3 422 057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–3 422 057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2 910 928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77 382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-588 511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19 июля 2024 года № 27-99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2023 года № 16-62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6 297 301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